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60e2" w14:textId="1726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10 января 2022 года № 4 и и.о. Министра финансов Республики Казахстан от 10 января 2022 года № 20. Зарегистрирован в Министерстве юстиции Республики Казахстан 11 января 2022 года № 26448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крупного рогатого скота живого (код единой товарной номенклатуры внешнеэкономической деятельности Евразийского экономического союза 0102), овец и коз живых (код единой товарной номенклатуры внешнеэкономической деятельности Евразийского экономического союза 0104).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cовместный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2021 года № 285 и Министра финансов Республики Казахстан от 1 октября 2021 года № 1006 "О некоторых вопросах вывоза сельскохозяйственных животных" (зарегистрирован в Реестре государственной регистрации нормативно-правовых актов № 24593).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 в установленном законодательством порядке.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И.о. 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Карашукеев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И.о. Министра 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