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5e8d" w14:textId="7a2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государственного ценового регулирования на реализацию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5 января 2022 года № 1. Зарегистрирован в Министерстве юстиции Республики Казахстан 5 января 2022 года № 26362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введения временного государственного ценового регулирования на отдельных товарных рынках и (или) на товары, работы, услуги отдельных субъектов рынка, утвержденных приказом Министра национальной экономики Республики Казахстан от 16 июня 2016 года № 262 (зарегистрированным в Реестре государственной регистрации нормативных правовых актов за № 13792, опубликованным в информационно-правовой системе "Әділет" 17 июня 2016 года),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временное государственное ценовое регулирование 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розничную реализацию сжиженного нефтяного газа для заправки автотранспорта на автогазозаправочных станциях на территории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оптовую реализацию сжиженного нефтяного газа через электронные торговые площадки.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предельные цены 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розничную реализацию сжиженного нефтяного газа для заправки автотранспорта на автогазозаправочных станциях на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оптовую реализацию сжиженного нефтяного газа через электронные торговые площадки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подразделениям Агентства по защите и развитию конкуренции Республики Казахстан в случае превышения лицами, осуществляющими розничную или оптовую реализацию сжиженного нефтяного газа для заправки автотранспорта на автогазозаправочных станциях на территории Республики Казахстан, установленных предельных цен, выносить предписания и в случае их неисполнения привлекать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топливно-энергетического комплекса Агентства по защите и развитию конкуренции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 и действует в течение ста восьмидесяти календарных дней.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розничную реализацию сжиженного нефтяного газа для заправки</w:t>
      </w:r>
      <w:r>
        <w:br/>
      </w:r>
      <w:r>
        <w:rPr>
          <w:rFonts w:ascii="Times New Roman"/>
          <w:b/>
          <w:i w:val="false"/>
          <w:color w:val="000000"/>
        </w:rPr>
        <w:t>автотранспорта на автогазозаправочных станциях на территории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09"/>
        <w:gridCol w:w="834"/>
        <w:gridCol w:w="3490"/>
        <w:gridCol w:w="6252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стоимость, за исключением отдаленных районов, тенге за 1 литр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 для отдаленных районов (свыше 200 (двухсот) километров)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оптовую реализацию сжиженного нефтяного газа через электронные торговые площадки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1615"/>
        <w:gridCol w:w="1166"/>
        <w:gridCol w:w="7455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поставки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оптовая цена с налогом на добавленную стоимость через электронные торговые площадки, тенге за тонну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макрорегион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макрорегион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макрорегион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макрорегион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