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a6de" w14:textId="b04a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Чингирлауского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8 февраля 2021 года № 3-1. Зарегистрировано Департаментом юстиции Западно-Казахстанской области 9 февраля 2021 года № 6823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Чингирлауского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Чингирлауского районного маслихата (С.Шагиров)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2021 года №3-1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2019 года №49-1 "О районном бюджете на 2020-2022 годы" (зарегистрированное в Реестре государственной регистрации нормативных правовых актов №5908, опубликованное 30 декабря 2019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6 января 2020 года №49-6 "О бюджете сельских округов Чингирлауского района на 2020-2022 годы" (зарегистрированное в Реестре государственной регистрации нормативных правовых актов №5930, опубликованное 14 января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 апреля 2020 года №52-2 "О внесении изменений и дополнений в решение Чингирлауского районного маслихата от 25 декабря 2019 года №49-1 "О районном бюджете на 2020-2022 годы" (зарегистрированное в Реестре государственной регистрации нормативных правовых актов №6112, опубликованное 3 апреля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10 апреля 2020 года №53-1 "О внесении изменений и дополнения в решение Чингирлауского районного маслихата от 6 января 2020 года №49-6 "О бюджете сельских округов Чингирлауского района на 2020-2022 годы" (зарегистрированное в Реестре государственной регистрации нормативных правовых актов №6152, опубликованное 17 апреля 2020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10 апреля 2020 года №53-2 "О внесении изменений и дополнений в решение Чингирлауского районного маслихата от 25 декабря 2019 года №49-1 "О районном бюджете на 2020-2022 годы" (зарегистрированное в Реестре государственной регистрации нормативных правовых актов №6153, опубликованное 17 апреля 2020 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12 мая 2020 года №54-4 "О внесении изменений в решение Чингирлауского районного маслихата от 25 декабря 2019 года №49-1 "О районном бюджете на 2020-2022 годы" (зарегистрированное в Реестре государственной регистрации нормативных правовых актов №6233, опубликованное 18 мая 2020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7 июля 2020 года №56-1 "О внесении изменений и дополнений в решение Чингирлауского районного маслихата от 25 декабря 2019 года №49-1 "О районном бюджете на 2020-2022 годы" (зарегистрированное в Реестре государственной регистрации нормативных правовых актов №6296, опубликованное 16 июля 2020 года в Эталонном контрольном банке нормативных правовых актов Республики Казахстан).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15 июля 2020 года №57-1 "О внесении изменений и дополнений в решение Чингирлауского районного маслихата от 6 января 2020 года №49-6 "О бюджете сельских округов Чингирлауского района на 2020-2022 годы" (зарегистрированное в Реестре государственной регистрации нормативных правовых актов №6305, опубликованное 22 июля 2020 года в Эталонном контрольном банке нормативных правовых актов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14 сентября 2020 года №58-1 "О внесении изменений и дополнений в решение Чингирлауского районного маслихата от 25 декабря 2019 года №49-1 "О районном бюджете на 2020-2022 годы" (зарегистрированное в Реестре государственной регистрации нормативных правовых актов №6358, опубликованное 18 сентября 2020 года в Эталонном контрольном банке нормативных правовых актов Республики Казахстан).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23 сентября 2020 года №59-1 "О внесении изменений и дополнений в решение Чингирлауского районного маслихата от 6 января 2020 года №49-6 "О бюджете сельских округов Чингирлауского района на 2020-2022 годы" (зарегистрированное в Реестре государственной регистрации нормативных правовых актов №6385, опубликованное 2 октября 2020 года в Эталонном контрольном банке нормативных правовых актов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16 ноября 2020 года №61-1 "О внесении изменений и дополнений в решение Чингирлауского районного маслихата от 25 декабря 2019 года №49-1 "О районном бюджете на 2020-2022 годы" (зарегистрированное в Реестре государственной регистрации нормативных правовых актов №6469, опубликованное 18 ноября 2020 года в Эталонном контрольном банке нормативных правовых актов Республики Казахстан).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 ноября 2020 года №62-1 "О внесении изменений и дополнения в решение Чингирлауского районного маслихата от 6 января 2020 года №49-6 "О бюджете сельских округов Чингирлауского района на 2020-2022 годы" (зарегистрированное в Реестре государственной регистрации нормативных правовых актов №6494, опубликованное 3 декабря 2020 года в Эталонном контрольном банке нормативных правовых актов Республики Казахстан).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20 декабря 2020 года № 63-1 "О внесении изменений и дополнения в решение Чингирлауского районного маслихата от 25 декабря 2019 года №49-1 "О районном бюджете на 2020-2022 годы" (зарегистрированное в Реестре государственной регистрации нормативных правовых актов №6558, опубликованное 29 декабря 2020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