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2fd5" w14:textId="e072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Теректинского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февраля 2021 года № 3-5. Зарегистрировано Департаментом юстиции Западно-Казахстанской области 26 февраля 2021 года № 6835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Теректинского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3-5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38-11 "О бюджете Приреченского сельского округа Теректинского района на 2020-2022 годы" (зарегистрированное в Реестре государственной регистрации нормативных правовых актов №5940, опубликованное 17 января 2020 года в Эталонном контрольном банке нормативных правовых актов Республики Казахстан);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38-12 "О бюджете Узункольского сельского округа Теректинского района на 2020-2022 годы" (зарегистрированное в Реестре государственной регистрации нормативных правовых актов №5941, опубликованное 17 января 2020 года в Эталонном контрольном банке нормативных правовых актов Республики Казахстан);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38-13 "О бюджете Федоровского сельского округа Теректинского района на 2020-2022 годы" (зарегистрированное в Реестре государственной регистрации нормативных правовых актов №5942, опубликованное 17 января 2020 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38-14 "О бюджете Чаганского сельского округа Теректинского района на 2020-2022 годы" (зарегистрированное в Реестре государственной регистрации нормативных правовых актов №5943, опубликованное 17 января 2020 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38-15 "О бюджете Шагатайского сельского округа Теректинского района на 2020-2022 годы" (зарегистрированное в Реестре государственной регистрации нормативных правовых актов №5944, опубликованное 17 января 2020 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38-16 "О бюджете Шалкарского сельского округа Теректинского района на 2020-2022 годы" (зарегистрированное в Реестре государственной регистрации нормативных правовых актов №5948, опубликованное 18 января 2020 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апреля 2020 года № 40-11 "О внесении изменений и дополнения в решение Теректинского районного маслихата от 10 января 2020 года № 38-11 "О бюджете Приреченского сельского округа Теректинского района на 2020-2022 годы" (зарегистрированное в Реестре государственной регистрации нормативных правовых актов № 6125, опубликованное 10 апреля 2020 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апреля 2020 года № 40-12 "О внесении изменений в решение Теректинского районного маслихата от 10 января 2020 года №38-12 "О бюджете Узункольского сельского округа Теректинского района на 2020-2022 годы" (зарегистрированное в Реестре государственной регистрации нормативных правовых актов № 6126, опубликованное 13 апреля 2020 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апреля 2020 года № 40-13 "О внесении изменений и дополнения в решение Теректинского районного маслихата от 10 января 2020 года № 38-13 "О бюджете Федоровского сельского округа Теректинского района на 2020-2022 годы" (зарегистрированное в Реестре государственной регистрации нормативных правовых актов №6127, опубликованное 13 апреля 2020 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апреля 2020 года № 40-14 "О внесении изменений в решение Теректинского районного маслихата от 10 января 2020 года №38-14 "О бюджете Чаганского сельского округа Теректинского района на 2020-2022 годы" (зарегистрированное в Реестре государственной регистрации нормативных правовых актов №6129, опубликованное 13 апреля 2020 года в Эталонном контрольном банке нормативных правовых актов Республики Казахстан);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апреля 2020 года № 40-15 "О внесении изменений в решение Теректинского районного маслихата от 10 января 2020 года №38-15 "О бюджете Шагатайского сельского округа Теректинского района на 2020-2022 годы" (зарегистрированное в Реестре государственной регистрации нормативных правовых актов № 6128, опубликованное 13 апреля 2020 года в Эталонном контрольном банке нормативных правовых актов Республики Казахстан);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апреля 2020 года № 40-16 "О внесении изменений и дополнения в решение Теректинского районного маслихата от 10 января 2020 года № 38-16 "О бюджете Шалкарского сельского округа Теректинского района на 2020-2022 годы" (зарегистрированное в Реестре государственной регистрации нормативных правовых актов № 6130, опубликованное 13 апреля 2020 года в Эталонном контрольном банке нормативных правовых актов Республики Казахстан);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мая 2020 года № 42-8 "О внесении изменений в решение Теректинского районного маслихата от 10 января 2020 года №38-14 "О бюджете Чаганского сельского округа Теректинского района на 2020-2022 годы" (зарегистрированное в Реестре государственной регистрации нормативных правовых актов №6255, опубликованное 29 мая 2020 года в Эталонном контрольном банке нормативных правовых актов Республики Казахстан);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мая 2020 года № 42-9 "О внесении изменений в решение Теректинского районного маслихата от 10 января 2020 года №38-16 "О бюджете Шалкарского сельского округа Теректинского района на 2020-2022 годы" (зарегистрированное в Реестре государственной регистрации нормативных правовых актов №6254, опубликованное 29 мая 2020 года в Эталонном контрольном банке нормативных правовых актов Республики Казахстан);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июля 2020 года № 43-8 "О внесении изменений в решение Теректинского районного маслихата от 10 января 2020 года №38-13 "О бюджете Федоровского сельского округа Теректинского района на 2020-2022 годы" (зарегистрированное в Реестре государственной регистрации нормативных правовых актов № 6316, опубликованное 29 июля 2020 года в Эталонном контрольном банке нормативных правовых актов Республики Казахстан);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июля 2020 года № 43-9 "О внесении изменений и дополнения в решение Теректинского районного маслихата от 10 января 2020 года № 38-14 "О бюджете Чаганского сельского округа Теректинского района на 2020-2022 годы" (зарегистрированное в Реестре государственной регистрации нормативных правовых актов № 6315, опубликованное 29 июля 2020 года в Эталонном контрольном банке нормативных правовых актов Республики Казахстан);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сентября 2020 года № 45-5 "О внесении изменений в решение Теректинского районного маслихата от 10 января 2020 года №38-14 "О бюджете Чаганского сельского округа Теректинского района на 2020-2022 годы" (зарегистрированное в Реестре государственной регистрации нормативных правовых актов №6397, опубликованное 8 октября 2020 года в Эталонном контрольном банке нормативных правовых актов Республики Казахстан);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26 октября 2020 года №46-8 "О внесении изменений в решение Теректинского районного маслихата от 10 января 2020 года №38-11 "О бюджете Приреченского сельского округа Теректинского района на 2020-2022 годы" (зарегистрированное в Реестре государственной регистрации нормативных правовых актов №6445, опубликованное 30 октября 2020 года в Эталонном контрольном банке нормативных правовых актов Республики Казахстан);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26 октября 2020 года № 46-9 "О внесении изменений и дополнения в решение Теректинского районного маслихата от 10 января 2020 года № 38-12 "О бюджете Узункольского сельского округа Теректинского района на 2020-2022 годы" (зарегистрированное в Реестре государственной регистрации нормативных правовых актов № 6444, опубликованное 30 октября 2020 года в Эталонном контрольном банке нормативных правовых актов Республики Казахстан);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26 октября 2020 года № 46-10 "О внесении изменений в решение Теректинского районного маслихата от 10 января 2020 года №38-13 "О бюджете Федоровского сельского округа Теректинского района на 2020-2022 годы" (зарегистрированное в Реестре государственной регистрации нормативных правовых актов № 6443, опубликованное 29 октября 2020 года в Эталонном контрольном банке нормативных правовых актов Республики Казахстан);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24 ноября 2020 года № 47-9 "О внесении изменений в решение Теректинского районного маслихата от 10 января 2020 года №38-11 "О бюджете Приреченского сельского округа Теректинского района на 2020-2022 годы" (зарегистрированное в Реестре государственной регистрации нормативных правовых актов № 6493, опубликованное 2 декабря 2020 года в Эталонном контрольном банке нормативных правовых актов Республики Казахстан);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24 ноября 2020 года № 47-10 "О внесении изменений в решение Теректинского районного маслихата от 10 января 2020 года №38-12 "О бюджете Узункольского сельского округа Теректинского района на 2020-2022 годы" (зарегистрированное в Реестре государственной регистрации нормативных правовых актов № 6491, опубликованное 2 декабря 2020 года в Эталонном контрольном банке нормативных правовых актов Республики Казахстан);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24 ноября 2020 года № 47-11 "О внесении изменения в решение Теректинского районного маслихата от 10 января 2020 года №38-14 "О бюджете Чаганского сельского округа Теректинского района на 2020-2022 годы" (зарегистрированное в Реестре государственной регистрации нормативных правовых актов №6492, опубликованное 2 декабря 2020 года в Эталонном контрольном банке нормативных правовых актов Республики Казахстан);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 48-7 "О внесении изменений в решение Теректинского районного маслихата от 10 января 2020 года №38-16 "О бюджете Шалкарского сельского округа Теректинского района на 2020-2022 годы" (зарегистрированное в Реестре государственной регистрации нормативных правовых актов №6579, опубликованное 30 декабря 2020 года в Эталонном контрольном банке нормативных правовых актов Республики Казахстан);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