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f8af5" w14:textId="ebf8a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коэффициентов зонирования, учитывающих месторасположение объекта налогообложения в населенном пункте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Теректинского района Западно-Казахстанской области от 12 января 2021 года № 5. Зарегистрировано Департаментом юстиции Западно-Казахстанской области 13 января 2021 года № 6781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декабря 2017 года "О налогах и других обязательных платежах в бюджет" (Налоговый кодекс)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акимат Теректинского района 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коэффициенты</w:t>
      </w:r>
      <w:r>
        <w:rPr>
          <w:rFonts w:ascii="Times New Roman"/>
          <w:b w:val="false"/>
          <w:i w:val="false"/>
          <w:color w:val="000000"/>
          <w:sz w:val="28"/>
        </w:rPr>
        <w:t xml:space="preserve"> зонирования, учитывающих месторасположение объекта налогообложения в населенном пункте.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Теректинского района от 5 февраля 2020 года № 23 "Об утверждении коэффициентов зонирования, учитывающих месторасположение объекта налогообложения в населенном пункте" (зарегистрированное в Реестре государственной регистрации нормативных правовых актов № 6023, опубликованное 10 февраля 2020 года в Эталонном контрольном банке нормативных правовых актов Республики Казахстан).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Руководителю аппарата акима Теректинского района (А.Баяхатов) обеспечить государственную регистрацию данного постановления в органах юстиции.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Контроль за исполнением настоящего постановления возложить на заместителя акима района Е.Досмакова. 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Настоящее постановление вводится в действие со дня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 Теректинского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 Утегулов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 управления государственных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доходов по Теректинскому району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_____________С.Есенгалиев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"30" декабря 2020 год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января 2021 года № 5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Коэффициенты зонирования, учитывающих месторасположение объекта налогообложения в населенном пункте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07"/>
        <w:gridCol w:w="3908"/>
        <w:gridCol w:w="5085"/>
      </w:tblGrid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объекта налогообложения в населенном пункте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Коэффициенты зонирования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Федоровский сельский округ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Федоровка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Тақсай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Жайык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Кабылтобе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 сельский округ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Акжаик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Абай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Санаторий Акжаик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Ыждағат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Талпын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Аксогумский сельский округ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Аксогым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Бозай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Табынбай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Улкен енбек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Аксуатский сельский округ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Аксуат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Айтиево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Магистральный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Пойма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Анкатинский сельский округ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Анкаты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Рыбцех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Ерсары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Кандык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1,43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Новая точка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Сатымшеген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Богдановский сельский округ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Богдановка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Алгабас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Придорожное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Сарсенов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Долинский сельский округ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Долинное 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Коныссай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Тонкерис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Шоптыкуль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Новопавловский сельский округ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Новопавловка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Подстепновский сельский округ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Подстепное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Барбастау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Тукпай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Юбилейное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Покатиловский сельский округ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Покатиловка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Приреченский сельский округ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Приречное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Узункольский сельский округ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Узунколь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Чаганский сельский округ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 Омир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Бекей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Кемер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Шагатайский сельский округ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Шагатай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Когалытубек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1,53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Кутсиык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Кызылжар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Шалкарский сельский округ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Сарыомир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Дуана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Шалкар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