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b22" w14:textId="6133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2021-2023 годы" от 23 декабря 2020 года №55-2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15 декабря 2021 года № 15-1. Зарегистрировано в Министерстве юстиции Республики Казахстан 24 декабря 2021 года № 25978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2021-2023 годы" от 23 декабря 2020 года №55-2 (зарегистрированное в Реестре государственной регистрации нормативных правовых актов под №6601)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5 736 950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636 182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5 076 789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5 937 171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78 394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130 455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130 455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52 061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200 221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бюджетный кредит из республиканского бюджета – 393 509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37 143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9 538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7 356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3 042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378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- 12 953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26 149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35 004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64 801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12 115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49 152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130 455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126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1 591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346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3 360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 – 179 344 тысячи тенге,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12 835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 – 4 771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1 500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102 368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- 936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259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1 447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556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1 302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Бастау Таскалинского района Западно-Казахстанской области – 12 700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Ынтымак Таскалинского района Западно-Казахстанской области – 12 700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3 351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24 619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3 314 334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из Национального Фонда Республики Казахстан – 1 320 057 тысяч тенге, в том числе на: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35 373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дороги к селу Атамекен Таскалинского района Западно-Казахстанской области – 845 747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инженерной инфраструктуры трехэтажного 18-квартирного жилого дома по улице Пушкина села Таскала Таскалинского района Западно-Казахстанской области – 26 517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по улице Пушкина села Таскала Таскалинского района Западно-Казахстанской области – 98 555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 – 33 600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33 633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246 632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целевые трансферты из районного бюджета – 85 953 тысячи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№55-2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5 736 950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5 937 171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- 278 615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