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09fa" w14:textId="f7b0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"О районном бюджете на 2021-2023 годы" от 23 декабря 2020 года №55-2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 ноября 2021 года № 12-2. Зарегистрировано в Министерстве юстиции Республики Казахстан 17 ноября 2021 года № 25182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Таскалинский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"О районном бюджете на 2021-2023 годы" от 23 декабря 2020 года №55-2 (зарегистрированное в Реестре государственной регистрации нормативных правовых актов под №6601)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5 746 430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636 182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11 450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12 529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5 086 269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5 946 651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78 394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130 455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52 061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-278 615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278 615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130 455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52 061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200 221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Учесть в районном бюджете на 2021 год следующие поступления с вышестоящих бюджетов: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и бюджетный кредит из республиканского бюджета – 393 509 тысяч тенге, в том числе на: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 – 37 143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социальный пакет – 9 538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 – 7 356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перечня технических вспомогательных (компенсаторных) средств – 3 042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затрат работодателя на создание специальных рабочих мест для трудоустройства инвалидов – 378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12 953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 – 26 149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 – 35 004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общественные работы – 64 801 тысяча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12 115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49 152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130 455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126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1 591 тысяча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передвижения (кресло-коляски) – 346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3 360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целевые трансферты из областного бюджета – 188 824 тысячи тенге, в том числе на: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гранты на реализацию новых бизнес-идей – 12 835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по востребованным на рынке труда квалификациям и навыкам – 4 822 тысячи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как социальная помощь – 10 000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новую систему оплаты труда государственных служащих, основанной на факторно-бальной шкале – 102 368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- 1 634 тысячи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основам АВА терапии для детей больных аутизмом – 431 тысяча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передвижения (кресло-коляски) – 1 447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615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1 302 тысячи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КБМ для водоснабжения в селе Бастау Таскалинского района Западно-Казахстанской области – 12 700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КБМ для водоснабжения в селе Ынтымак Таскалинского района Западно-Казахстанской области – 12 700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газоснабжения и электроснабжения жилого массива на 66 участков юго-западной части села Таскала Таскалинского района Западно-Казахстанской области – 3 351 тысяча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водоснабжения и автомобильной дороги жилого массива на 66 участков юго-западной части села Таскала Таскалинского района Западно-Казахстанской области – 24 619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субвенции – 3 314 334 тысячи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целевые трансферты из Национального Фонда Республики Казахстан – 1 320 057 тысяч тенге, в том числе на: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работникам государственных организаций: медико-социальных учреждений стационарного и полустационарного типа, организаций надомного обслуживания, временного пребывания, центров занятости населения – 35 373 тысячи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подъездной дороги к селу Атамекен Таскалинского района Западно-Казахстанской области – 845 747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инженерной инфраструктуры трехэтажного 18-квартирного жилого дома по улице Пушкина села Таскала Таскалинского района Западно-Казахстанской области – 26 517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трехэтажного 18-квартирного жилого по улице Пушкина села Таскала Таскалинского района Западно-Казахстанской области – 98 555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трехэтажного 18-квартирного жилого дома с инженерной инфраструктурой к нему по улице Пушкина села Таскала Таскалинского района Западно-Казахстанской области – 33 600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газоснабжения и электроснабжения жилого массива на 66 участков юго-западной части села Таскала Таскалинского района Западно-Казахстанской области – 33 633 тысячи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водоснабжения и автомобильной дороги жилого массива на 66 участков юго-западной части села Таскала Таскалинского района Западно-Казахстанской области – 246 632 тысячи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целевые трансферты из районного бюджета – 85 922 тысячи тенге.";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2021 года №12-2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№55-2</w:t>
            </w:r>
          </w:p>
        </w:tc>
      </w:tr>
    </w:tbl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1023"/>
        <w:gridCol w:w="1023"/>
        <w:gridCol w:w="6245"/>
        <w:gridCol w:w="2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5 746 430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5 086 269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5 086 269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5 946 651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473 477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578 317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131 544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933 834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921 234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921 234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2 925 573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2 925 573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2 925 573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2 571 072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52 061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- 278 615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52 061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200 221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