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30f4" w14:textId="8e93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Таскалинского района Западно- Казахстанской области "Об объявлении чрезвычайной ситуации природного характера" от 26 февраля 2021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Таскалинского района Западно-Казахстанской области от 29 июля 2021 года № 13. Зарегистрировано в Министерстве юстиции Республики Казахстан 12 августа 2021 года № 23959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Таскалинского района Западно- Казахстанской области "Об объявлении чрезвычайной ситуации природного характера" от 26 февраля 2021 года № 7 (зарегистрированное в Реестре государственной регистрации нормативных правовых актов под №6837).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Исполняющий обязанности руководителя аппарата акима Таскалинского района (А.Ибраева) обеспечить государственную регистрацию данного решения в Министрерстве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Халауедин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