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2fe4" w14:textId="7252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16 апреля 2021 года №6-3 "Тасқала аудандық мәслихатының 2020 жылғы 25 желтоқсандағы № 56-3 "2021-2023 жылдарға арналған Тасқала ауданы Достық ауылдық округінің бюджеті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апреля 2021 года № 7-1. Зарегистрировано Департаментом юстиции Западно-Казахстанской области 23 апреля 2021 года № 7030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 правовых актах"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16 апреля 2021 года №6-3 "Тасқала аудандық мәслихатының 2020 жылғы 25 желтоқсандағы № 56-3 "2021-2023 жылдарға арналған Тасқала ауданы Достық ауылдық округінің бюджеті туралы" шешіміне өзгерістер енгізу туралы" (зарегистрированное в Реестре государственной регистрации нормативных правовых актов №6969)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 внесении изменений в решение Таскалинского районного маслихата от 25 декабря 2020 года №56-3 "О бюджете Достыкского сельского округа Таскалинского района на 2021-2023 годы";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кодексом Республики Казахстан от 4 декабря 2008 года, Законом Республики Казахстан от 23 января 2001 года "О 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25 декабря 2020 года №56-3 "О бюджете Достыкского сельского округа Таскалинского района на 2021-2023 годы" (зарегистрированное в Реестре государственной регистрации нормативных правовых актов №6670,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Достыкского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27 237 тысяч тенге: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26 624 тысячи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27 453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тысяч тенге: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2021 года.".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