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9f1b" w14:textId="b989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№56-3 "О бюджете Достыкского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6-3. Зарегистрировано Департаментом юстиции Западно-Казахстанской области 21 апреля 2021 года № 6969.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Таскалинского районного маслихата Западно-Казахстанской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4 декабря 2008 года, Законом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Таскалинского районного маслихата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 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№6670,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Таскалинского районного маслихата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2021 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Таскалинского районного маслихата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