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6fdc" w14:textId="751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2020 года № 63-2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декабря 2021 года № 10-1. Зарегистрировано в Министерстве юстиции Республики Казахстан 9 декабря 2021 года № 25660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2021-2023 годы" от 22 декабря 2020 года №63-2 (зарегистрированное в Реестре государственной регистрации нормативных правовых актов №6570)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5 446 805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587 216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4 834 094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5 610 839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52 443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43 818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- 216 477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216 477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106 261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43 818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154 034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2021 год поступление целевых трансфертов и кредитов из Национального фонда Республики Казахстан, республиканского, областного бюджета в общей сумме 1 176 994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400 911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151 893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23 916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35 004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39 380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1 887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работадателя на создание специальных рабочих мест для трудоустройства инвалидов – 378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310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5 116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134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6 720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329 215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15 752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4 493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1 425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162 261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"Алғашқы жұмыс орны" – 701 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с аутизмом – 58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блочного модуля для подачи воды в село Казахстан – 12 700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в селе Жымпиты – 10 000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674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2 898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118 253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96 261 тысяча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96 261 тысяча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трансферты из Национального фонда Республики Казахстан – 350 607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22 792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Есенжанова в селе Жымпиты – 35 383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Исаева в селе Жымпиты – 112 715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по адресу улица Алаш Орда №21 в селе Жымпиты – 179 717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1247"/>
        <w:gridCol w:w="564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-216 477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