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6c45" w14:textId="5a26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22 декабря 2020 года №63-2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21 июля 2021 года № 7-4. Зарегистрировано в Министерстве юстиции Республики Казахстан 23 июля 2021 года № 23668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2021-2023 годы" от 22 декабря 2020 года №63-2 (зарегистрированное в Реестре государственной регистрации нормативных правовых актов под №6570)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5 171 619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556 216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16 189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9 306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4 589 908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5 690 100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52 443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96 261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43 818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- 570 924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570 924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460 708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43 818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154 034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2021 год поступление целевых трансфертов и кредитов из Национального фонда Республики Казахстан, республиканского, областного бюджета в общей сумме 1 287 255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440 911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191 893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23 916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10 953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35 004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39 380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64 801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6 730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4 967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191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1 887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378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48 531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310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5 116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(кресла-коляски) – 134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6 720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– 399 476 тысяч тенге: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 идей – 12 835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4 822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в качестве социальной помощи – 10 000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Тоганас – 162 261 тысяча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"Алғашқы жұмыс орны" – 1 634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с аутизмом – 58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блочного модуля для подачи воды в село Казахстан – 12 700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по улицам Казахстан, Досмухамедова, Жумагалиева, Байжанова, Мендалиева в селе Жымпиты – 10 000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(кресла-коляски) – 674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2 898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181 594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– 96 261 тысяча тенге: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96 261 тысяча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трансферты из Национального фонда Республики Казахстан – 350 607 тысяч тенге: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22 792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автомобильной дороги по улице Есенжанова в селе Жымпиты – 35 383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автомобильной дороги по улице Исаева в селе Жымпиты – 112 715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здания по адресу улица Алаш Орда №21 в селе Жымпиты – 179 717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№63-2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31"/>
        <w:gridCol w:w="1129"/>
        <w:gridCol w:w="1247"/>
        <w:gridCol w:w="5644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5 171 619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4 589 908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4 589 908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3 251 712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3 251 712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3 251 712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-570 924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