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2cd5" w14:textId="e72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Каратобинском районе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28 декабря 2021 года № 142. Зарегистрировано в Министерстве юстиции Республики Казахстан 10 января 2022 года № 26424.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Каратобинского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Каратобинского района Западно-Казахстанской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Каратобинском районе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Каратобинского района" (Карменов А.)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Каратобинского района Западно-Казахстанской области Р.Имангалиева.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142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Каратобинском районе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нестационарных торговых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Мұхит № 12 А, слева от магазина "Гүлрайхан"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Продовольственные/ непродовольственные товары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"Гүлрайхан"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 улица Б.Қаратаев № 13, справа от магазина "Маржан"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"Маржан"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Актай-сай, улица Қазақстан, напротив дома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Жамбыл, напротив дома №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Бейбітшілік, напротив дома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Егиндикольский сельский округ, село Егиндиколь, улица М.Маметова, напротив дома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"Ақбота"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Калдыгайты, улица Құнанбаев, напротив дома №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Коскол, улица Қаржауов № 11, напротив здания дома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автомат, киоск, выносной прилавок, палатка (павильон)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"Зере"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