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fbc31e" w14:textId="ffbc31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Каратобинского районного маслихата от 22 декабря 2020 года № 52-7 "О районном бюджете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Каратобинского районного маслихата Западно-Казахстанской области от 31 марта 2021 года № 3-3. Зарегистрировано Департаментом юстиции Западно-Казахстанской области 2 апреля 2021 года № 6931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 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 местном государственном управлении и самоуправлении в Республике Казахстан"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Каратобинского районного маслихата от 22 декабря 2020 года № 52-7 "О районном бюджете на 2021-2023 годы" (зарегистрированное в Реестре государственной регистрации нормативных правовых актов № 6571, опубликованное 30 декабря 2020 года в Эталонном контрольном банке нормативных правовых актов Республики Казахстан)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 Утвердить районный бюджет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 – 5 558 490 тысяч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423 602 тысячи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11 342 тысячи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5 841 тысяча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5 117 705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затраты – 5 815 632 тысячи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 49 862,5 тысяч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97 612,5 тысяч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47 750 тысяч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дефицит (профицит) бюджета – - 307 004,5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финансирование дефицита (использование профицита) бюджета – 307 004,5 тысяч тенге;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250 568 тысяч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47 750 тысяч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104 186,5 тысяч тенге.";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 из республиканского бюджета в общей сумме – 381 263 тысячи тенге: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выплату государственной адресной социальной помощи – 77 362 тысячи тенге;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гарантированный социальный пакет – 10 731 тысяча тенге;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увеличение норм обеспечения инвалидов обязательными гигиеническими средствами – 1 943 тысячи тенге;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оказание услуг специалиста жестового языка – 574 тысячи тенге;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расширение перечня технических вспомогательных (компенсаторных) средств – 1 116 тысяч тенге;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инвалидам с потерей слуха – 454 тысячи тенге;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частичное субсидирование заработной платы – 5 405 тысяч тенге;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молодежную практику- 41 567 тысяч тенге;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предоставление государственных грантов на реализацию новых бизнес-идей, в том числе молодежь категории NEET, члены малообеспеченных многодетных семей, малообеспеченные трудоспособные инвалиды – 35 004 тысячи тенге;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общественные работы – 64 801 тысяча тенге;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установление доплат к заработной плате работников, предоставляющих специальные социальные услуги в государственных организациях социальной защиты населения – 7 230 тысяч тенге;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установление доплат к должностному окладу за особые условия труда в организациях культуры и архивных учреждениях управленческому и основному персоналу государственных организаций культуры и архивных учреждений – 47 566 тысяч тенге;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кредитование для реализации мер социальной поддержки специалистов – 87 510 тысяч тенге.";</w:t>
      </w:r>
    </w:p>
    <w:bookmarkEnd w:id="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3)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 из областного бюджета в общей сумме – 561 617 тысяч тенге: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предоставление государственных грантов на реализацию новых бизнес-идей – 12 835 тысяч тенге;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краткосрочное профессиональное обучение по востребованным на рынке труда квалификациям и навыкам – 4 822 тысячи тенге;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реконструкция водопровода в селе Жусандыой Каратобинского района – 56 094 тысячи тенге;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реконструкция автомобильных дорог по улицам А.Токкожина, А.Айткожина с примыканием к улицам С.Датова и М.Нысанова в селе Каратобе Каратобинского района– 163 058 тысяч тенге;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строительство инжиниринговых сетей газоснабжения к 49 земельным участкам жилого массива "Жанаконыс-1" в селе Каратобе Каратобинского района– 12 633 тысячи тенге;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строительство инжиниринговых сетей газоснабжения к 45 земельным участкам жилого массива "Темирауыл-3" в селе Каратобе Каратобинского района – 8 503 тысячи тенге;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строительство инжиниринговых сетей газоснабжения к 50 земельным участкам жилого массива "Жанаконыс" в селе Каратобе Каратобинского района – 8 376 тысяч тенге;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текущий ремонт автодороги районного значения "Каратобе-Каракамыс-Коржын" – 150 000 тысяч тенге;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предоставление жилищных сертификатов как социальная помощь – 10 000 тысяч тенге;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эксплуатацию и техническое обслуживание газопровода-отвода – 135 296 тысяч тенге.";</w:t>
      </w:r>
    </w:p>
    <w:bookmarkEnd w:id="4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Руководителю аппарата Каратобинского районного маслихата (Ж.Жангазиев) обеспечить государственную регистрацию данного решения в органах юстиции.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Настоящее решение вводится в действие с 1 января 2021 года.</w:t>
      </w:r>
    </w:p>
    <w:bookmarkEnd w:id="4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 Айтқалиева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 Суйеугалиев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Каратобинского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марта 2021 года № 3-3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Каратобинского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2020 года № 52-7</w:t>
            </w:r>
          </w:p>
        </w:tc>
      </w:tr>
    </w:tbl>
    <w:bookmarkStart w:name="z59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2021 год</w:t>
      </w:r>
    </w:p>
    <w:bookmarkEnd w:id="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0"/>
        <w:gridCol w:w="750"/>
        <w:gridCol w:w="1019"/>
        <w:gridCol w:w="1019"/>
        <w:gridCol w:w="6222"/>
        <w:gridCol w:w="254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5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5 558 490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423 602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200 974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200 974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211 355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211 355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8 871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1 422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Сборы за ведение предпринимательской и профессиональной деятельности 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11 342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5 842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5 842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5 841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4 341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4 341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5 117 705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5 117 705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5 117 705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5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5 815 632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286 310,6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158 957,6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39 578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39 428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 расходы государственного органа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119 379,6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119 379,6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15 240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закупок района (города областного значения)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14 640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14 640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112 113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19 611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19 611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22 866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16 366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 расходы государственного органа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69 636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22 118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нижестоящим бюджетам 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47 318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трансферты на развитие нижестоящим бюджетам 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30 514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6 514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6 514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6 514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16 500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430 647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93 093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93 093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93 093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307 227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занятости и социальных программ района (города областного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значения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307 227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169 888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46 076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1 181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38 559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11 960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37 913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30 327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20 327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17 923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1 288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1 116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559 647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92 275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81 775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61 775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460 272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140 296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135 296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319 976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319 976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7 100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7 100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7 100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459 005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238 306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238 306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238 306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43 143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38 143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38 143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117 196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13 846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13 846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103 350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103 350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60 360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43 942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22 483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21 459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16 418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16 418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48 839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16 811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16 811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10 811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32 028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32 028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32 028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61 081,4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61 081,4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61 081,4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41 081,4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367 558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367 558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367 558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175 058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192 500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540 863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540 863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51 057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51 057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жилищно-коммунального хозяйства, пассажирского транспорта и автомобильных дорог района (города областного значения) 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481 806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481 806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4 199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4 199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4 199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4 199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3 024 968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3 024 968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3 024 968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 неиспользованных (недоиспользованных) целевых трансфертов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22 101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196 791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трансфертов общего характера в случаях, предусмотренных бюджетным законодательством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2 806 076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49 862,5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97 612,5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97 612,5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97 612,5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97 612,5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97 612,5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5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47 750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47 750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47 750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5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 увеличение уставного капитала юридических лиц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5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-307 004,5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307 004,5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250 568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250 568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250 568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5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47 750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47 750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47 750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5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104 186,5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104 186,5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104 186,5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