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98f9" w14:textId="9019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22 января 2021 года № 2-2. Зарегистрировано Департаментом юстиции Западно-Казахстанской области 25 января 2021 года № 6811. Утратило силу решением Каратобинского районного маслихата Западно-Казахстанской области от 10 сентября 2021 года № 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 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 года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сбор и вывоз твердых бытовых отходов по Каратобинскому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(Ж.Жангазиев)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 № 2-2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 и вывоз твердых бытовых отходов по Каратобинскому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2744"/>
        <w:gridCol w:w="2415"/>
        <w:gridCol w:w="5229"/>
      </w:tblGrid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(без НДС)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метр кубический;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