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f02ff" w14:textId="92f02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Казталовкого районного маслихата Западно-Казахстанской области от 24 декабря 2021 года № 12-1. Зарегистрировано в Министерстве юстиции Республики Казахстан 27 декабря 2021 года № 26098.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11 391 801 тысяча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1 431 823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23 850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5 980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9 930 148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11 589 085 тысяч тенге;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50 084 тысячи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114 867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64 783 тысячи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-247 368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247 368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114 863 тысячи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64 783 тысячи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197 288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 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районный бюджет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2021 года "О республиканском бюджете на 2022-2024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2022-2024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2022 год поступление целевых трансфертов и кредитов из вышестоящего бюджета: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республиканского бюджета в общей сумме – 609 357 тысяч тенге: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80 198 тысяч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82 740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49 589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вводом/выводом информации шрифтом Брайля – 9 477 тысяч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лиц с инвалидностью обязательными гигиеническими средствами, обеспечение катетерами одноразового использования детей с инвалидностью с диагнозом Spina bifida – 13 063 тысячи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765 тысяч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4 835 тысяч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и молодежную практику – 38 931 тысяча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– 44 108 тысяч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53 722 тысячи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– 37 073 тысячи тенге;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77 538 тысяч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эффективности деятельности депутатов маслихатов – 2 455 тысяч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– 114 863 тысячи тенге;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 областного бюджета в общей сумме – 1 167 538 тысяч тенге: 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основанной на факторно-бальной шкале – 315 468 тысяч тенге;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3 591 тысяча тенге;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государственные гранты на реализацию новых-бизнес идей – 11 027 тысяч тенге;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специальные средства передвижения (кресло-коляски) – 2 571 тысяча тенге;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2 196 тысяч;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сурдотехнические средства – 635 тысяч тенге;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тифлотехнические средства – 1 382 тысячи тенге;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"Первое рабочее место" – 2 021 тысяча тенге;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"Контракт поколений" – 143 тысячи тенге;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– 920 тысяч тенге;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автомобильных дорог районного значения Беспишен-Кушанкуль-Караоба общей протяженностью 0-15 километров – 285 668 тысяч тенге;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автомобильной дороги районного значения к селу Бостандык общей протяженностью 0-9,2 километра – 175 674 тысячи тенге;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автомобильной дороги районного значения к селу Ажбай общей протяженностью 0-3,2 километра – 62 413 тысячи тенге;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автомобильной дороги районного значения к селу Коныс общей протяженностью 0-1 километра – 17 528 тысяч тенге;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автомобильной дороги районного значения к селу Нурсай 0-1,4 километра – 27 078 тысяч тенге;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Талдыкудук – 55 395 тысяч тенге;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Коныс – 48 883 тысячи тенге;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 двухэтажных 12-ти квартирных жилых домов в селе Казталов (без наружных инженерных сетей) – 49 634 тысячи тенге;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внутрипоселковых автомобильных дорог в селе Казталов (улицы С.Даниялова, Ш.Мергалиева, Курмангазы, М.Утемисова, М.Маметова) – 48 612 тысяч тенге;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строительства сетей газоснабжения социальных объектов в селах Комекши, Коктерек, Оразгали и Жулдыз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строительства сетей газоснабжения социальных объектов в селах Талдыкудык, Кишиталдыкудык и Бейстерек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внутрипоселковых автомобильных дорог в селе Жалпактал – 56 499 тысяч тенге;</w:t>
      </w:r>
    </w:p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гарантированный трансферт из Национального Фонда Республики Казахстан – 2 453 444 тысячи тенге: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88 692 тысячи тенге;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79 393 тысячи тенге;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 – 20 828 тысяч тенге;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134 969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 "Первое рабочее место" – 8 225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серебрянный возраст – 8 104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– 40 980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автомобильных дорог районного значения Беспишен-Кушанколь-Караоба 0-15 километров – 292 563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автомобильных дорог районного значения Беспишен-Кушанколь-Караоба 15-28 километров – 20 000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автомобильных дорог районного значения Беспишен-Кушанколь-Караоба 28-41 километров – 20 000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автомобильных дорог районного значения подъезд к селу Бостандык 0-9,2 километров – 179 886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автомобильных дорог районного значения подъезд к селу Ажбай 0-3,2 километров – 65 430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автомобильных дорог районного значения подъезд к селу Коныс 0-1 километров – 15 719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автомобильных дорог районного значения подъезд к селу Нурсай 0-1,4 километров – 27 922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KL-KT-14 автомобильной дороги районного значения к селу Жанатан общей протяженностью 0-10 километра – 80 000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внутрипоселковых автомобильных дорог в селе Жалпактал – 329 515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внутрипоселковых автомобильных дорог в селе Казталов (улицы С.Даниялова, Ш.Мергалиева, Курмангазы, М.Утемисова, М.Маметова) – 95 263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блочно-модульной станции для водоснабжения сел Жанатан, Беспишен, Ордабай, Жас, Абиш, Сатыбалды и Оразгали – 945 955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Казталовского районного маслихата Западно-Казахстанской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 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на 2022 год норматив распределения доходов, для обеспечения сбалансированности местных бюджетов, по следующим спецификам доходов: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сектора, зачисляется в районный бюджет – 86,6%;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выплаты, зачисляется в районный бюджет – 86,6%;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выплаты, зачисляется в районный бюджет – 100%;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выплаты, зачисляется в районный бюджет – 86,6%;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налог, зачисляется в районный бюджет – 86,6%;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отчисления недропользователей на социально-экономическое развитие региона и развитие его инфраструктуры зачисляется в районный бюджет– 0%.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Казталовского районного маслихата Западно-Казахстанской области от 15.04.2022 </w:t>
      </w:r>
      <w:r>
        <w:rPr>
          <w:rFonts w:ascii="Times New Roman"/>
          <w:b w:val="false"/>
          <w:i w:val="false"/>
          <w:color w:val="000000"/>
          <w:sz w:val="28"/>
        </w:rPr>
        <w:t>№ 16-1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Установить на 2022 год размеры субвенций, передаваемых из районного бюджета в нижестоящие бюджеты, в общей сумме 416 857 тысяч тенге, в том числе: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Акпатерский сельский округ – 22 496 тысяч тенге;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Брикский сельский округ – 19 664 тысячи тенге;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Болашакский сельский округ – 24 219 тысяч тенге;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Бостандыкский сельский округ – 23 826 тысяч тенге;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Жалпакталский сельский округ – 42 594 тысячи тенге;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Жанажолский сельский округ – 22 322 тысячи тенге;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Казталовский сельский округ – 48 037 тысяч тенге;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Коктерекский сельский округ – 27 074 тысячи тенге;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Кайындинский сельский округ – 19 905 тысяч тенге;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Қарасуский сельский округ – 23 587 тысяч тенге;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Караобинский сельский округ – 24 878 тысяч тенге;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Караузенский сельский округ – 25 439 тысяч тенге;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Кушанкольский сельский округ – 24 833 тысячи тенге;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Талдыапанский сельский округ – 21 055 тысяч тенге;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Талдыкудукский сельский округ – 23 634 тысячи тенге;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Теренкольский сельский округ – 23 294 тысячи тенге.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2022 год предусмотрены целевые текущие трансферты бюджетам сельских округов выделяемые за счет средств районного бюджета в общей сумме – 454 812 тысяч тенге: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Распределение указанных сумм бюджетам сельских округов осуществляется на основании постановления акимата Казталовского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Казталовского районного маслихата Западно-Казахстанской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 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2022 год в размере 25 693 тысячи тенге.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Казталовского районного маслихата Западно-Казахстанской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 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2022 года.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 12-1</w:t>
            </w:r>
          </w:p>
        </w:tc>
      </w:tr>
    </w:tbl>
    <w:bookmarkStart w:name="z9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 24-1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 по обеспечению деятельности акима 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 по оказанию социальной 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государвственные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№12-1</w:t>
            </w:r>
          </w:p>
        </w:tc>
      </w:tr>
    </w:tbl>
    <w:bookmarkStart w:name="z9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 по оказанию социальной 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№12-1</w:t>
            </w:r>
          </w:p>
        </w:tc>
      </w:tr>
    </w:tbl>
    <w:bookmarkStart w:name="z9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 по оказанию социальной 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