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d529" w14:textId="9add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Казталовского районного маслихата от 22 декабря 2020 года №57-2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июля 2021 года № 7-1. Зарегистрировано в Министерстве юстиции Республики Казахстан 5 августа 2021 года № 23871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"О районном бюджете на 2021-2023 годы" от 22 декабря 2020 года №57-2 (зарегистрировано в Реестре государственной регистрации нормативных правовых актов под №6574)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10 274 045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1 313 141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19 980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8 915 924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10 546 831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70 923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127 247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56 324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- 343 709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343 709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216 372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56 326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183 663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 республиканского бюджета в общей сумме – 2 798 380 тысяч тенге:";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новой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частичное субсидирование заработной платы – 35 580 тысяч тенге;";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изложить в новой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инженерно-коммуникационных сетей для двух двухэтажных 12-ти квартирных жилых домов в селе Казталов – 17 293 тысячи тенге;";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двадцатым следующего содержания: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"кредитование бюджетов районов на проведение капитального ремонта общего имущества объектов кондоминиума – 38 482 тысячи тенге;";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первым следующего содержания: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повышение заработной платы работникам государственных организаций: медико-социальных учреждений стационарного и полустационарного типа, организаций надомного обслуживания, временного пребывания, центров занятости населения – 44 863 тысячи тенге;";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вторым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средний ремонт автомобильных дорог районного значения Беспишен-Кушанкуль-Караоба общей протяженностью 0-15 километров – 373 995 тысяч тенге;";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третьим следующего содержания: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средний ремонт подъездной автомобильной дороги районного значения к селу Бостандык общей протяженностью 0-9,2 километра – 229 917 тысяч тенге;"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четвертым следующего содержания: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средний ремонт подъездной автомобильной дороги районного значения к селу Ажбай общей протяженностью 0-3,2 километра – 80 098 тысяч тенге;";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пятым следующего содержания: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средний ремонт подъездной автомобильной дороги районного значения к селу Коныс общей протяженностью 0-1 километра – 25 078 тысяч тенге;";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шестым следующего содержания: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средний ремонт подъездной автомобильной дороги районного значения к селу Нурсай 0-1,4 километра – 35 159 тысяч тенге;";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седьмым следующего содержания: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"Реконструкция внутрипоселковых автомобильных дорог в селе Казталов (улицы С.Даниялова, Ш.Мергалиева, Курмангазы, М.Утемисова, М.Маметова) – 343 150 тысяч тенге;";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восьмым следующего содержания: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благоустройство двухэтажных 12-ти квартирных трех жилых домов по улице Байконыр на земельном участке №1, 2 и 3 в селе Жалпактал – 53 346 тысяч тенге;";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девятым следующего содержания: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зданий центральной библиотеки в селе Казталов – 85 352 тысячи тенге;";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тридцатым следующего содержания: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"тифлотехнические средства – 9 969 тысяч тенге;";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тридцать первым следующего содержания: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"специальные средства передвижения (кресло-коляски) – 403 тысячи тенге;";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тридцать вторым следующего содержания: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"сурдотехнические средства – 1 336 тысяч тенге;";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третьим тридцать следующего содержания: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санаторно-курортное лечение – 2 520 тысяч тенге;";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– 613 263 тысячи тенге:";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новой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полигона твердо бытовых отходов в селе Казталов – 0 тенге;";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новой редакции: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полигона твердо бытовых отходов в селе Жалпактал – 0 тенге;";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одиннадцатым следующего содержания: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"специальные средства передвижения (кресло-коляски) – 2 861 тысяча тенге;";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двенадцатым следующего содержания: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санаторно-курортное лечение – 1 317 тысяч тенге;";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тринадцатым следующего содержания: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проект первое рабочее место – 2 450 тысяч тенге;";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четырнадцатым следующего содержания: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обучение основам АВА терапии для детей больных аутизмом – 87 тысяч тенге;";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пятнадцатым следующего содержания: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двух двухэтажных 12-ти квартирных жилых домов в селе Казталов (без наружных инженерных сетей) – 77 338 тысяч тенге;"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шестнадцатым следующего содержания: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сетей газоснабжения и электроснабжения проекта детальной планировки 61 земельного участка юго-восточной части села Жалпактал – 3 883 тысячи тенге;";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семнадцатым следующего содержания: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благоустройство двухэтажных 12-ти квартирных трех жилых домов по улице Байконыр на земельном участке №1, 2 и 3 в селе Жалпактал – 5 827 тысяч тенге;";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восемнадцатым следующего содержания: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насосной станции второго подъема в селе Жалпактал – 156 518 тысяч тенге;";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девятнадцатым следующего содержания: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"расходы на новую систему оплаты труда государственных служащих основанной на факторно-бальной шкале на 2021 год – 232 525 тясяч тенге;";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двадцатым следующего содержания: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разработку проектно-сметной документации по объекту Реконструкция Искринского группового водопровода с подключением населенных пунктов Казталовского района – 5000 тясяч тенге.";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Учесть, что в районном бюджете на 2021 год предусмотрены целевые текущие трансферты бюджетам сельских округов выделяемые за счет средств районного бюджета в общей сумме – 232 079 тысяч тенге: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осуществляется на основании постановления акимата Казталовского района.";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гражданским служащим социального обеспечения, культуры, спорта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 января 2021 года.".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вводится в действие с 1 января 2021 года 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 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 57-2</w:t>
            </w:r>
          </w:p>
        </w:tc>
      </w:tr>
    </w:tbl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45"/>
        <w:gridCol w:w="1012"/>
        <w:gridCol w:w="1012"/>
        <w:gridCol w:w="6175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1 313 141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8 915 924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8 915 915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10 546 831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741 522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997 102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1 204 257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653 048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693 645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 по оказанию социальной 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1 262 542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1 256 302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1 256 302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5 329 804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5 329 804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5 329 804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4 834 735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-343 709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