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5115" w14:textId="d4c5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Казталовского района от 23 августа 2018 года №297 "Об определении мест принудительного труда осужденных к ограничению свободы на территории Казталовского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14 января 2021 года № 2. Зарегистрировано Департаментом юстиции Западно-Казахстанской области 15 января 2021 года № 6783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23 августа 2018 года №297 "Об определении мест принудительного труда осужденных к ограничению свободы на территории Казталовского района Западно-Казахстанской области" (зарегистрированное в Реестре государственной регистрации нормативных правовых актов №5329, опубликованное 14 сентября 2018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(Е.Ескендиров)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