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002d" w14:textId="3320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Переметнинского сельского округа района Бәйтерек Западно-Казахстанской области от 12 марта 2021 года №34 "Об установлении ограничительных мероприятий на территории села Каражар Переметнинского сельского округа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Переметнинского сельского округа района Бәйтерек Западно-Казахстанской области от 18 ноября 2021 года № 148. Зарегистрировано в Министерстве юстиции Республики Казахстан 22 ноября 2021 года № 25283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района Бәйтерек от 15 ноября 2021 года №10-12-391,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на территории села Каражар Переметнинского сельского округа района Бәйтерек Западно-Казахстанской области, в связи с проведением комплексных ветеринарных мероприятий по ликвидации болезни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Переметнинского сельского округа района Бәйтерек Западно-Казахстанской области "Об установлении ограничительных мероприятий на территории села Каражар Переметнинского сельского округа района Бәйтерек" от 12 марта 2021 года № 34 (зарегистрировано в Реестре государственной регистрации нормативных правовых актов за № 6848).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