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5d3d" w14:textId="9085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24 декабря 2020 года №59-2 "О бюджете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ноября 2021 года № 9-3. Зарегистрировано в Министерстве юстиции Республики Казахстан 15 ноября 2021 года № 25169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2021-2023 годы" от 24 декабря 2020 года №59-2 (зарегистрировано в Реестре государственной регистрации нормативных правовых актов под №6643)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12 801 106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2 371 836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10 319 184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13 923 493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99 426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267 912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168 486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- 1 221 813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–1 221 813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723 854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169 447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667 406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 статьи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республиканском бюджете на 2021-2023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2021 год поступление целевых трансфертов и кредитов из республиканского бюджета в общей сумме 4 126 996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28 508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9 200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13 902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2 295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6 113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19 643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45 943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на реализацию новых бизнес - идей (200 месячный расчетный показатель) – 49 589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общественную работу - 86 401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- 36 635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84 710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267 497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Дарьинское, района Бәйтерек (дом №1, 2) – 195 552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Янайкино района Бәйтерек – 387 402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Январцево района Бәйтерек – 362 683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1 287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– 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2 967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8 400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28 289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Рубежинское района Бәйтерек – 300 000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Дарьинское района Бәйтерек – 200 000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Дарьинское, района Бәйтерек (инфраструктура и благоустройство) – 56 834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48 366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клуба в селе Егіндібұлақ, района Бәйтерек – 77 405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клуба в селе Махамбет, района Бәйтерек – 81 967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Переметное-Вечный, район Бәйтерек, 0-24 километр – 125 411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"Переметное-Белес" 0-12,9 километр, района Бәйтерек – 365 276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автодороги к селе Трекино района Бәйтерек, 0-2 километр – 38 035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селе Макарово" 12,2 километр, района Бәйтерек – 281 670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селе Чирово" 0-13,9 километр, района Бәйтерек – 319 460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автомобильной дороги к селе Чувашинское, района Бәйтерек – 188 121 тысяча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селе Железново, района Бәйтерек – 75 426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подъездного пути к селе Погодаево района Бәйтерек – 158 019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подъездной дороги к селе Январцево района Бәйтерек – 173 912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2021 год поступление целевых трансфертов из областного бюджета в общей сумме 1 262 406 тысяч тенге: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селе Асан в Мичуринском сельском округе района Бәйтерек – 290 000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автомобильной дороги в селе Мичурино района Байтерек – 138 068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25 186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6 043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и сервисное обслуживание 81 управляемой и 162 стационарных видеокамер интеллектуальной системы видеонаблюдения SuncarSmartCity в районе Бәйтерек – 150 874 тысячи тенге.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эксплуатацию и техническое обслуживание отвода газопровода к ГТЭС-200 в районе Байтерек – 22 468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1 000 тысяча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3 951 тысяча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– 1 655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186 127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2 000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87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Переметное-Вечный, район Бәйтерек 0-24 километр – 243 497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292 тысячи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клуба в селе Егіндібұлақ, района Бәйтерек – 7 712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клуба в селе Махамбет, района Бәйтерек – 8 157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Дарьинское, района Бәйтерек (инфраструктура и благоустройство) – 5 663 тысячи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Янайкино района Бәйтерек – 88 065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Январцево района Бәйтерек – 81 561 тысяча тенге;";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2021 года.".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5 ноября 2021 года № 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24 декабря 2020 года №59-2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1"/>
        <w:gridCol w:w="1051"/>
        <w:gridCol w:w="221"/>
        <w:gridCol w:w="5720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12 801 106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2 371 836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1 327 207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10 319 184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10 319 184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13 923 493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188 896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1 868 068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1 457 943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1 435 475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1 435 475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2 612 184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2 607 651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2 607 651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5 654 512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-1 221 813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1 221 813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