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473ee" w14:textId="98473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сбор и вывоз твердых бытовых отходов по району Бәйтерек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31 марта 2021 года № 3-29. Зарегистрировано Департаментом юстиции Западно-Казахстанской области 31 марта 2021 года № 6888. Утратило силу решением маслихата района Бәйтерек Западно-Казахстанской области от 28 сентября 2021 года № 8-6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28.09.2021 </w:t>
      </w:r>
      <w:r>
        <w:rPr>
          <w:rFonts w:ascii="Times New Roman"/>
          <w:b w:val="false"/>
          <w:i w:val="false"/>
          <w:color w:val="ff0000"/>
          <w:sz w:val="28"/>
        </w:rPr>
        <w:t>№ 8-6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 19 - 1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 января 2007 года, </w:t>
      </w:r>
      <w:r>
        <w:rPr>
          <w:rFonts w:ascii="Times New Roman"/>
          <w:b w:val="false"/>
          <w:i w:val="false"/>
          <w:color w:val="000000"/>
          <w:sz w:val="28"/>
        </w:rPr>
        <w:t>статьей 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 января 2001 года "О 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тарифы на сбор и вывоз твердых бытовых отходов по району Бәйтерек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21 июня 2019 года № 35-3 "Об утверждении тарифов на сбор, вывоз и захоронение твердых бытовых отходов по району Бәйтерек" (зарегистрированное в Реестре государственной регистрации нормативных правовых актов №5736, опубликованное 5 июля 2019 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районного маслихата (Г.Терехов ) обеспечить государственную регистрацию данного решения в органах юстиции.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 марта 2021 года №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 и вывоз твердых бытовых отходов по району Бәйтерек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2"/>
        <w:gridCol w:w="2571"/>
        <w:gridCol w:w="2263"/>
        <w:gridCol w:w="5674"/>
      </w:tblGrid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в тенге (без НДС) за 1 месяц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житель/в месяц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200,00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житель/в месяц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200,00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 и субъекты частного предпринимательства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м³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1500,00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м³ - метр кубический;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- налог на добавленную стоимость.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