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643c" w14:textId="3316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60-22. Зарегистрировано Департаментом юстиции Западно-Казахстанской области 15 января 2021 года № 6802.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Янайкинского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24 949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- 2 159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18 002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