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afe4" w14:textId="42ba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Белес района Бәйтерек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13 января 2021 года № 60-2. Зарегистрировано Департаментом юстиции Западно-Казахстанской области 15 января 2021 года № 6789.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Белес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33 567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1 740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 тысяча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31 796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33 914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-347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347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347 тысяч тенге 47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 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Белес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2020 года "О республиканском бюджете на 2021-2023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24 декабря 2020 года №59-2 "О бюджете района Бәйтерек на 2021 – 2023 годы" (зарегистрированное в Реестре государственной регистрации нормативных правовых актов № 6643)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2021-2023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2021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2021 год поступления субвенции передаваемых из районного бюджета в сумме 21 642 тысячи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Андрейщев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60-2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Белес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 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224"/>
        <w:gridCol w:w="1662"/>
        <w:gridCol w:w="1662"/>
        <w:gridCol w:w="350"/>
        <w:gridCol w:w="3421"/>
        <w:gridCol w:w="27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33 567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60-2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Белес на 2022 год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224"/>
        <w:gridCol w:w="1662"/>
        <w:gridCol w:w="1662"/>
        <w:gridCol w:w="350"/>
        <w:gridCol w:w="3421"/>
        <w:gridCol w:w="27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20 378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20 378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60-2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Белес на 2023 год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224"/>
        <w:gridCol w:w="1662"/>
        <w:gridCol w:w="1662"/>
        <w:gridCol w:w="350"/>
        <w:gridCol w:w="3421"/>
        <w:gridCol w:w="27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21 642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20 378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20 378 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