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cfe18" w14:textId="63cfe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Достық района Бәйтерек на 2021-2023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Бәйтерек Западно-Казахстанской области от 13 января 2021 года № 60-4. Зарегистрировано Департаментом юстиции Западно-Казахстанской области 15 января 2021 года № 6785.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маслихат района Бәйтерек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Достық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42 856 тысяч тенге: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6 827 тысяч тенге;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36 029 тысяч тенге;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46 180 тысяч тенге;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-3 324 тысячи тенге;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3 324 тысячи тенге: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3 324 тысячи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маслихата района Бәйтерек Западно-Казахстанской области от 26.11.2021 </w:t>
      </w:r>
      <w:r>
        <w:rPr>
          <w:rFonts w:ascii="Times New Roman"/>
          <w:b w:val="false"/>
          <w:i w:val="false"/>
          <w:color w:val="000000"/>
          <w:sz w:val="28"/>
        </w:rPr>
        <w:t>№ 10-4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Поступления в бюджет сельского округа Достық на 2021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 декабря 2020 года "О республиканском бюджете на 2021-2023 годы",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Бәйтерек от 24 декабря 2020 года № 59-2 "О бюджете района Бәйтерек на 2021–2023 годы" (зарегистрированное в Реестре государственной регистрации нормативных правовых актов № 6643 ) 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Принять к сведению и руководству </w:t>
      </w:r>
      <w:r>
        <w:rPr>
          <w:rFonts w:ascii="Times New Roman"/>
          <w:b w:val="false"/>
          <w:i w:val="false"/>
          <w:color w:val="000000"/>
          <w:sz w:val="28"/>
        </w:rPr>
        <w:t>статью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2021-2023 годы".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Установить на 2021 год норматив распределения доходов, для обеспечения сбалансированности местных бюджетов - индивидуальный подоходный налог зачисляется в бюджет сельского округа 100%.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 Учесть в бюджете сельского округа на 2021 год поступления субвенции передаваемых из районного бюджета в сумме 24 945 тысяч тенге. 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Руководителю аппарата маслихата района Бәйтерек (Г.Терехов) обеспечить государственную регистрацию данного решения в органах юстиции.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Настоящее решение вводится в действие с 1 января 2021 года.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Андрейщев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 Исмагулов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Бәйтерек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2021 года № 60-4</w:t>
            </w:r>
          </w:p>
        </w:tc>
      </w:tr>
    </w:tbl>
    <w:bookmarkStart w:name="z3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Достық на 2021 год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маслихата района Бәйтерек Западно-Казахстанской области от 26.11.2021 </w:t>
      </w:r>
      <w:r>
        <w:rPr>
          <w:rFonts w:ascii="Times New Roman"/>
          <w:b w:val="false"/>
          <w:i w:val="false"/>
          <w:color w:val="ff0000"/>
          <w:sz w:val="28"/>
        </w:rPr>
        <w:t>№ 10-4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4"/>
        <w:gridCol w:w="1224"/>
        <w:gridCol w:w="1662"/>
        <w:gridCol w:w="1662"/>
        <w:gridCol w:w="350"/>
        <w:gridCol w:w="3421"/>
        <w:gridCol w:w="275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42 856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6 827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1 505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1 505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5 322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36 029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36 029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46 180 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40 361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40 361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40 361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40 361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5 819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5 819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5 819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-3 324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Финансирование дефицита (использование профицита) бюджета 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3 324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3 324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3 324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Бәйтерек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от13 января 2021 года № 60-4</w:t>
            </w:r>
          </w:p>
        </w:tc>
      </w:tr>
    </w:tbl>
    <w:bookmarkStart w:name="z34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Достық на 2022 год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4"/>
        <w:gridCol w:w="1224"/>
        <w:gridCol w:w="1662"/>
        <w:gridCol w:w="1662"/>
        <w:gridCol w:w="350"/>
        <w:gridCol w:w="3421"/>
        <w:gridCol w:w="275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31 772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6 827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1 505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1 505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5 322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24 945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24 945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31 772 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30 353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30 353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30 353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30 353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1 419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1 419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1 419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1 309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Финансирование дефицита (использование профицита) бюджета 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Бәйтерек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от13 января 2021 года № 60-4</w:t>
            </w:r>
          </w:p>
        </w:tc>
      </w:tr>
    </w:tbl>
    <w:bookmarkStart w:name="z37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Достық на 2023 год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4"/>
        <w:gridCol w:w="1224"/>
        <w:gridCol w:w="1662"/>
        <w:gridCol w:w="1662"/>
        <w:gridCol w:w="350"/>
        <w:gridCol w:w="3421"/>
        <w:gridCol w:w="275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31 772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6 827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1 505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1 505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5 322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24 945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24 945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31 772 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30 353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30 353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30 353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30 353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1 419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1 419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1 419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1 309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Финансирование дефицита (использование профицита) бюджета 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