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faf6" w14:textId="ebe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23 декабря 2020 года №50-2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июля 2021 года № 9-1. Зарегистрировано в Министерстве юстиции Республики Казахстан 5 августа 2021 года № 23877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2021-2023 годы" от 23 декабря 2020 года №50-2 (зарегистрировано в Реестре государственной регистрации нормативных правовых актов под №6582)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5 999 898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526 424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5 457 354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6 191 310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30 715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67 910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37195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-222 127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222 127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37 198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193 692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2021 год поступление целевых трансфертов из областного бюджета в общей сумме 360 298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 "Первое рабочее место" – 1 634 тысячи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обучение основам АВА терапии для детей больных аутизмом – 58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специальных средств передвижения (кресло-коляски) – 102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сурдотехнических средств – 59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средний ремонт автодороги Жанибек-Таловка-Малый Узень 2-27 километров – 100 000 тысяч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144 240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50-2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1095"/>
        <w:gridCol w:w="1095"/>
        <w:gridCol w:w="5961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5 999 898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5 457 354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5 457 354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6 191 310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2 933 432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-222 127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