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ce702" w14:textId="e9ce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Жанибекского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31 марта 2021 года № 4-10. Зарегистрировано Департаментом юстиции Западно-Казахстанской области 1 апреля 2021 года № 6903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 апреля 2016 года "О правовых актах", Жанибекский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утратившими силу некоторые решения Жанибекского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Жанибекского районного маслихата (Н.Уалиева) обеспечить государственную регистрацию данного решения в органах юстиции.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Хаби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Жанибекского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2021 года №4-10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10 января 2020 года № 39-5 "О бюджете Камыстинского сельского округа Жанибекского района на 2020 - 2022 годы" (зарегистрированное в Реестре государственной регистрации нормативных правовых актов №5971, опубликованное 17 января 2020 года в Эталонном контрольном банке нормативных правовых актов Республики Казахстан).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18 сентября 2020 года № 47-5 "О внесении изменений в решение Жанибекского районного маслихата от 10 января 2020 года №39-5 "О бюджете Камыстинского сельского округа Жанибекского района на 2020 - 2022 годы" (зарегистрированное в Реестре государственной регистрации нормативных правовых актов №6373, опубликованное 25 сентября 2020 года в Эталонном контрольном банке нормативных правовых актов Республики Казахстан).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8 декабря 2020 года № 49-4 "О внесении изменений в решение Жанибекского районного маслихата от 10 января 2020 года №39-5 "О бюджете Камыстинского сельского округа Жанибекского района на 2020 - 2022 годы" (зарегистрированное в Реестре государственной регистрации нормативных правовых актов №6525, опубликованное 15 декабря 2020 года в Эталонном контрольном банке нормативных правовых актов Республики Казахстан).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