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e17c" w14:textId="a6ee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по Жанибекскому району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28 января 2021 года № 9. Зарегистрировано Департаментом юстиции Западно-Казахстанской области 29 января 2021 года № 6820. Утратило силу постановлением акимата Жанибекского района Западно-Казахстанской области от 14 января 2022 года № 2</w:t>
      </w:r>
    </w:p>
    <w:p>
      <w:pPr>
        <w:spacing w:after="0"/>
        <w:ind w:left="0"/>
        <w:jc w:val="both"/>
      </w:pPr>
      <w:r>
        <w:rPr>
          <w:rFonts w:ascii="Times New Roman"/>
          <w:b w:val="false"/>
          <w:i w:val="false"/>
          <w:color w:val="ff0000"/>
          <w:sz w:val="28"/>
        </w:rPr>
        <w:t xml:space="preserve">
      Сноска. Утратило силу постановлением акимата Жанибекского района Западно-Казахстанской области от 14.01.2022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Жанибекского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Жанибекскому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Жанибекского района от 3 июня 2020 года №73 "Об установлении квоты рабочих мест по Жанибекскому району на 2020 год" (зарегистрированное в Реестре государственной регистрации нормативных правовых актов № 6274, опубликованное 11 июня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Жанибекского района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А.Мулдагалиева.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Жанибекского района</w:t>
            </w:r>
            <w:r>
              <w:br/>
            </w:r>
            <w:r>
              <w:rPr>
                <w:rFonts w:ascii="Times New Roman"/>
                <w:b w:val="false"/>
                <w:i w:val="false"/>
                <w:color w:val="000000"/>
                <w:sz w:val="20"/>
              </w:rPr>
              <w:t>от 28 января 2021 года № 9</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по Жанибекскому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предриятие "Жанибекский районный центр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Жанибекского района</w:t>
            </w:r>
            <w:r>
              <w:br/>
            </w:r>
            <w:r>
              <w:rPr>
                <w:rFonts w:ascii="Times New Roman"/>
                <w:b w:val="false"/>
                <w:i w:val="false"/>
                <w:color w:val="000000"/>
                <w:sz w:val="20"/>
              </w:rPr>
              <w:t>от 28 января 2021 года № 9</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Жанибекскому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предриятие "Жанибекский районный центр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Жанибекского района</w:t>
            </w:r>
            <w:r>
              <w:br/>
            </w:r>
            <w:r>
              <w:rPr>
                <w:rFonts w:ascii="Times New Roman"/>
                <w:b w:val="false"/>
                <w:i w:val="false"/>
                <w:color w:val="000000"/>
                <w:sz w:val="20"/>
              </w:rPr>
              <w:t>от 28 января 2021 года № 9</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Жанибекскому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предриятие на праве хозяйственного ведения "Жанибекская районная ветеринарная станция" Управления ветеринарии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