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f6e7" w14:textId="08df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22 июля 2021 года № 9. Зарегистрировано в Министерстве юстиции Республики Казахстан 23 июля 2021 года № 23669. Утратило силу решением акима Жангалинского района Западно-Казахстанской области от 3 ноября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Жангалинского района Западно-Казахстанской области от 03.11.2022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50 Закона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руководителем по ликвидации чрезвычайной ситуации природного характера заместителя акима Жангалинского района Мукамбетжанова А.Ж.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инспектору-юристу аппарата акима Жангалинского района Н.Тасмагамбетовой обеспечить государственную регистрацию данного решения в Министерстве юстиции.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