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e490" w14:textId="abae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Бокейординского района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18 ноября 2021 года № 165. Зарегистрировано в Министерстве юстиции Республики Казахстан 22 ноября 2021 года № 25295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акимат Бокейординского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Бокейординского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Б.Менешова.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Бокейординского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2021 года № 165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Бокейординского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4199"/>
        <w:gridCol w:w="1333"/>
        <w:gridCol w:w="1517"/>
        <w:gridCol w:w="866"/>
        <w:gridCol w:w="3724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Сайхин, напротив магазина "Салтанат", расположенного на улице Т.Жарокова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"Салтанат"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Муратсай, напротив здания Акционерного общества "Казахтелеком", расположенного на улице М.Маметовой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Бисен, напротив здания государственного учреждения "Аппарат акима Бисенского сельского округа", расположенного на улице Б.Жаникешева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"Ағайын"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 ордасы, напротив здания государственного учреждения "Аппарат акима Урдинского сельского округа", расположенного на улице А.Оразбаевой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"Мадина"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Борли, напротив здания Бурлинского сельского Дома культуры, расположенного на улице Т.Масина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"Нәзік"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Уялы, напротив магазина "Алинұр", расположенного на улице Х.Маданова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"Алинұр"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Саралжын, напротив магазина "Ақнұр", расположенного на улице Кенес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"Ақнұр", "Нар-Жан"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