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4b43" w14:textId="b514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Бумакольского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57-17. Зарегистрировано Департаментом юстиции Западно-Казахстанской области 11 января 2021 года № 6779.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Бумакольского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40 380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39 389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41 288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32 103 тысячи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2021года №57-17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57-17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57-17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