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8c3e" w14:textId="5fc8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Пугачевского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57-20. Зарегистрировано Департаментом юстиции Западно-Казахстанской области 8 января 2021 года № 6761.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Пугачевского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85 142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5 069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78 892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86 715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70 140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57-20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№57-20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2021 года №57-20 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