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0053" w14:textId="d650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наименований и индексов автомобильных дорог общего пользования районного значения Акжаикского района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11 октября 2021 года № 226. Зарегистрировано в Министерстве юстиции Республики Казахстан 15 октября 2021 года № 24771. Утратило силу постановлением акимата Акжаикского района Западно-Казахстанской области от 20 апреля 2026 года №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Акжаикского района Западно-Казахстанской области от 20.04.2026 № 226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автомобильных дорогах", акимат Акжаикского района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наименования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индексы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автомобильных дорог общего пользования районного значения Акжаикского района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Акжаикского района Западно-Казахстанской области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Акжаикского района Западно-Казахстанской области Умитова 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Акжаикского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Айтмухамбетов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пассажирского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транспорта и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226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районного значения Акжаикского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Атырау-Уральск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Алгабас,0-38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Алгабас-Жанажол, 0-18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Алгабас-Карагай, 0-9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Алгабас-Тегисжол, 0-6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Бударин, 0-0,5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Коловертное, 0-5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Самал, 0-2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Жанабулак, 0-3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Чапаев, 0-1,6 км (от направления г. Уральск)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Чапаев, 0-1,4 км (от направления г. Атырау)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Жайык, 0-3,2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Чапаев – Нефтебаза, 0-2,1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Мерген, 0-5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Мойылды, 0-5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Лбищенск, 0-4,1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Тинали, 0-1,5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Кабыл , 0-1,1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Аксуат, 0-2,3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Акбулак, 0-2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Алмалы,0-1,2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Атамекен,0-1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Тайпак, 0-3 км (от направления города Уральск)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Тайпак, 0-2,5 км (от направления города Атырау)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Томпак, 0-3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Шабдаржап, 0-3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Чапаев-Жалпактал-Казталов-граница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Кабыршакты, 0-2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Жамбыл, 0-14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Битик, 0-1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Уштобе, 0-0,8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Чапаев-Жангала-Сайхин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Битилеу, 0-0,6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Жолап, 0-14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до водохранилища Донгелек, 0-18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Барбастау – Индер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Конеккеткен, 0-2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Камыстыкол, 0-1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Конеккеткен-Ж.Молдагалиев,0-34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Ж.Молдагалиев-Сайкудык, 0-30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Есенсай, 0-2,7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Кенсуат, 0-2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Тасоба, 0-3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Карауылтобе, 0-0,2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Базартобе, 0-3,5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Кызылжар, 0-2,8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Кадыркул, 0-3,4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Базаршолан, 0-1,6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Есим,0-2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Баянтобе,0-1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Жанама, 0-3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Сарман 0-0,5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Базаршолан-Тайпак, 0-10,5 км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км-километр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РФ-Российская Федерация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