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28da" w14:textId="3722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№57-14 "О бюджете Жанабулакского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4-8. Зарегистрировано Департаментом юстиции Западно-Казахстанской области 26 апреля 2021 года № 7075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 декабря 2020 года № 57 - 14 "О бюджете Жанабулакского сельского округа Акжаикского района на 2021 - 2023 годы" (зарегистрированное в Реестре государственной регистрации нормативных правовых актов № 6736)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19 637 тысяч тенге: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18 710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20 192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555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Акжаикского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57-14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