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670d" w14:textId="7a96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№57-17 "О бюджете Тайпакского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4-11. Зарегистрировано Департаментом юстиции Западно-Казахстанской области 26 апреля 2021 года № 7072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 57 - 17 "О бюджете Тайпакского сельского округа Акжаикского района на 202 –2023 годы" (зарегистрированное в Реестре государственной регистрации нормативных правовых актов № 6733)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Тайпакского сельского округа на 2021 – 2023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87 092 тысяч тенге: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8 354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77 286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90 838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- 3 746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3 746 тысячи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3 746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Акжаикского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