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e2fc" w14:textId="288e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апреля 2021 года № 3-7. Зарегистрировано Департаментом юстиции Западно-Казахстанской области 8 апреля 2021 года № 6942. Утратило силу решением Акжаикского районного маслихата Западно-Казахстанской области от 29 марта 2024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Акжаикского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4-1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 утверждении Правил предоставления жилищной помощи"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Акжаикском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 февраля 2020 года №42-1 "Об утверждении Правил определения размера и порядка оказания жилищной помощи малообеспеченным семьям (гражданам) в Акжаикском районе" (зарегистрированное в Реестре государственной регистрации нормативных правовых актов №6047, опубликованное 26 февраля 2020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(А.Умбеталиев)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№3-7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Акжаикском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Акжаикского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Акжаикском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Акжаикского района"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