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a7d" w14:textId="de0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сентября 2021 года № 8-4. Зарегистрировано в Министерстве юстиции Республики Казахстан 30 сентября 2021 года № 24589.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Уральского городского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 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от 3 декабря 2015 года </w:t>
      </w:r>
      <w:r>
        <w:rPr>
          <w:rFonts w:ascii="Times New Roman"/>
          <w:b w:val="false"/>
          <w:i w:val="false"/>
          <w:color w:val="000000"/>
          <w:sz w:val="28"/>
        </w:rPr>
        <w:t>№39-4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№4192);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Уральского городского маслихата от 3 декабря 2015 года №39-4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от 27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№43-5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№6205).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8-4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программ" акимата города Уральск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