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aff25" w14:textId="57af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15 сентября 2021 года № 2303. Зарегистрировано в Министерстве юстиции Республики Казахстан 21 сентября 2021 года № 24455.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размера платы за пользование жилищем из государственного жилищного фонда" (зарегистрированное в Реестре государственной регистрации нормативных правовых актов № 7232),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 размер платы за пользование жилищем (входящий в состав объекта кондоминиума) из государственного жилищного фонда города Уральска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Государственного учреждения "Отдел жилищно-коммунального хозяйства, пассажирского транспорта и автомобильных дорог города Уральска"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города Мулкай М.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Уральска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Уральска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2021 года № 2303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(входящий в состав объекта кондоминиума) из государственного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города Уральска Западно-Казахстанской области от 13.02.2026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жилища из государственного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за один квадратный метр в месяц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поселок Зачаганск, улица Бірлік, дом №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(сто пятнадцать) тенге 96 (девяносто шесть)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улица Самал, дом № 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(сто семь) тенге 10 (десять)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поселок Зачаганск, микрорайон "Көктем", улица Мурата Монкеулы, дом № 85/2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(семьдесят шесть) тенге 45 (сорок пять)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поселок Зачаганск, микрорайон "Көктем", улица Мурата Монкеулы, дом № 85/6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(семьдесят восемь) тенге 3 (три)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поселок Зачаганск, микрорайон "Арман", улица Мурата Монкеулы, дом № 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(восемьдесят четыре) тенге 6 (шесть)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поселок Зачаганск, микрорайон "Көктем", улица Мурата Монкеулы, дом № 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тенге (шестьдесят пять) 5 (пять)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поселок Зачаганск, микрорайон "Көктем", улица Мурата Монкеулы, дом №108/1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(шестьдесят пять) тенге 4 (четыре)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поселок Зачаганск, микрорайон "Көктем", улица Мурата Монкеулы, дом № 110/1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(шестьдесят пять) тенге 1 (один)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поселок Зачаганск, микрорайон "Көктем", улица Қамбар батыр, дом 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(семьдесят четыре) тенге 4 (четыре)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поселок Зачаганск, микрорайон "Көктем", улица Қамбар батыр, дом №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(семдесят четыре) тенге 5 (пять)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микрорайон "Астана", дом №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(семьдесят четыре) тенге 8 (восемь)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микрорайон "Жана Орда", дом №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(тридцать восемь) тенге 6 (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микрорайон "Жана Орда", дом 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(пятьдесят восемь) тенге 7 (семь)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микрорайон "Жана Орда", дом №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(семьдесят один) тенге 9 (девять)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улица Кеменгер, дом №41, корпус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(сто шестьдесят девять) тенге 64 (шестьдесят четыре)тиын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улица Памяти Воинов-Интернационалистов, дом №109/3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(сто шестьдесят девять) тенге 64 (шестьдесят четыре)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улица Самал, дом №70/3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(сто шестьдесят девять) тенге 64 (шестьдесят четыре)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улица Губарова, дом №31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(сто шестьдесят девять) тенге 64 (шестьдесят четыре)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улица Желтоксан, дом №1В, корпус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(сто шестьдесят девять) тенге 64 (шестьдесят четыре)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улица Самал, дом №86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(сто шестьдесят девять) тенге 64 (шестьдесят четыре)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улица Актюбинская, дом №100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(сто шестьдесят девять) тенге 64 (шестьдесят четыре)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поселок Зачаганск, микрорайон "3", дом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(сто девяносто) тенге 5 (пять)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улица Ш. Коспанова, дом 55А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(сто девяносто) тенге 5 (пять)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улица Ш. Айталиева, дом 3/1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(сто восемьдесят четыре) тенге 5 (пять) тиын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