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e3a0" w14:textId="c4fe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7 июля 2021 года № 12. Зарегистрировано в Министерстве юстиции Республики Казахстан 9 июля 2021 года № 23406. Утратило силу решением акима города Уральска Западно-Казахстанской области от 29 мая 2023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Уральска Западно-Казахстанской области от 29.05.2023 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города Уральск от 7 июня 2021 года № 01-001-03/29,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Уральск Западно 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жилищно-коммунального хозяйства, пассажирского транспорта и автомобильных дорог города Уральска" провести обследование пострадавших объектов.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"Аппарат акима города Уральск" обеспечить государственную регистрацию настоящего решения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