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fb54" w14:textId="f97f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категории автостоянок (паркингов) и увеличении базовых ставок налога на земли, выделенные под автостоянки (паркинги) по городу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6 апреля 2021 года № 4-2. Зарегистрировано Департаментом юстиции Западно-Казахстанской области 8 апреля 2021 года № 6935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 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и увеличить базовые ставки налога на земли, выделенные под автостоянки (паркинги) в зависимости от категории автостоянок (паркингов) по городу Уральск,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Определить город Уральск близлежащим населенным пунктом, базовые ставки на земли, которого будут применяться при исчислении налога на земли других категорий, выделенные под автостоянки (паркинги).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Бахишева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 № 4-2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и увеличение базовых ставок налога на земли, выделенные под автостоянки (паркинги) по городу Уральск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350"/>
        <w:gridCol w:w="2026"/>
        <w:gridCol w:w="5268"/>
        <w:gridCol w:w="1167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автостоянки (паркинги) по городу Уральск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