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ef08" w14:textId="8fa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марта 2021 года № 40 "Об утверждении объемов бюджетных средств на субсидирование развития семеноводства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ноября 2021 года № 250. Зарегистрировано в Министерстве юстиции Республики Казахстан 25 ноября 2021 года № 25382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марта 2021 года № 40 "Об утверждении объемов бюджетных средств на субсидирование развития семеноводства на 2021 год" (зарегистрированное в Реестре государственной регистрации нормативных правовых актов за № 6852)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данного постановления возложить на первого заместителя акима области Утегулова 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40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493"/>
        <w:gridCol w:w="1925"/>
        <w:gridCol w:w="2209"/>
        <w:gridCol w:w="2209"/>
        <w:gridCol w:w="2491"/>
        <w:gridCol w:w="416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79 813,0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118 904,0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