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819c" w14:textId="0c58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30 сентября 2020 года № 38-3 "О дополнительном предоставлении лекарственных средств, медицинских изделий и специализированных лечебных продуктов отдельным категориям граждан при амбулаторном лечении бесплатно и на льготных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30 сентября 2021 года № 6-5. Зарегистрировано в Министерстве юстиции Республики Казахстан 15 октября 2021 года № 24775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 дополнительном предоставлении лекарственных средств, медицинских изделий и специализированных лечебных продуктов отдельным категориям граждан при амбулаторном лечении бесплатно и на льготных условиях" от 30 сентября 2020 года № 38-3 (зарегистрировано в Реестре государственной регистрации нормативных правовых актов под №6407)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Западно-Казахстанской области при амбулаторном лечении бесплатно";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Западно-Казахстанской области при амбулаторном лечении бесплатно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 № 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 38-3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помощи, в том числе лекарственные средства, специализированные лечебные </w:t>
      </w:r>
      <w:r>
        <w:br/>
      </w:r>
      <w:r>
        <w:rPr>
          <w:rFonts w:ascii="Times New Roman"/>
          <w:b/>
          <w:i w:val="false"/>
          <w:color w:val="000000"/>
        </w:rPr>
        <w:t>продукты, медицинские изделия, отдельным категориям граждан Западно-</w:t>
      </w:r>
      <w:r>
        <w:br/>
      </w:r>
      <w:r>
        <w:rPr>
          <w:rFonts w:ascii="Times New Roman"/>
          <w:b/>
          <w:i w:val="false"/>
          <w:color w:val="000000"/>
        </w:rPr>
        <w:t>Казахстанской области при амбулаторном лечении бесплатно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988"/>
        <w:gridCol w:w="873"/>
        <w:gridCol w:w="2444"/>
        <w:gridCol w:w="7238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средств, специализированных лечебных продуктов и медицинских изделий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(форма выпуска), специализированных лечебных продуктов и медицинских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Сакубитрил + Валсартан таблетки, покрытые оболочкой; Эплеренон, 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концентрат для приготовления инфузионного раствора, раствор для подкожных инъекций; Адалимумаб, раствор для приготовления инъекций, раствора для подкожного введения; Анакинра, раствор для инъекций предварительно заполненных в шприцах; Канакинумаб, лиофилизат для приготовления раствора для внутримышечного и подкожного введения, раствор для подкожных инъекций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раствор для ингаляции, порошок для ингаляций в капсулах; Урсодезоксихолиновая кислота, капсула; Колистинметат натрия, порошок для приготовления раствора для ингаляций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 аэрозоль, крем, мазь для наружного применения, гель глазная, Аллантоин крем, диацереина капсулы,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дерматомиазит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нормальный иммуноглобулин G, раствор для инфузий; Метотрексат, раствор для инъекций; Метилпреднизолон, таблетки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капсулы, содержащие минимикросферы, покрытые кишечнорастворимой оболочкой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 – гемагглютинин, лиофилизат для приготовления раствора для внутримышечного и подкожного введения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+Ледипасвир,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заболевания, включая гемобластозы и апластическую анемию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капсулы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дефициты факторов свертывания крови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 лиофилизат для приготовления раствора для внутривенного введения во флаконе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крови), деформации и хромосомные нарушения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кислота, таблетки, покрытые пленочной оболочкой, раствор для внутривенных инъекций; Памидроновая кислота,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медицинских организаций с участием профильных специалистов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Вигабатрин, таблетка, покрытая оболочкой; Зонисамид, капсула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концентрат для приготовления инфузионного раствора, раствор для подкожных инъекций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инфузий, раствор для подкожных инъекций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 b,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Шегрена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инфузий, раствор для подкожных инъекций, Азатиоприн, таблетка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поджелудочной железы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Диазоксид, капсулы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Атрофия спинальной мышцы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медицинских организаций с участием профильных специалистов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Нусинерсен, раствор для интратекального введения (спинраза)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повязки с лекарственным содержимым, Стерильные антибактериальные атравматические абсорбирующие повязки, Бинт (высокоэластичный фиксирующий, сетчатый, трубчатый, ватный синтетический), Силиконовый пластырь, Защитный крем, пена, гель, бальзам, мазь с лекарственным содержимым, Эммолиенты, Антисептики, Стерильные ватные диски, Стерильные иглы апирогенные, Салфетки (стерильные, влажные гигиенические)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 и трахеи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трубка; Аспирационный катетер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на основе среднецепочных триглициридов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на основе среднецепочных триглициридов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без содержания глютена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