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455f" w14:textId="2d2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22 мая 2019 года № 125 "Об утверждении Правил возмещения расходов на служебные командировки за счет средств областного бюджета,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сентября 2021 года № 185. Зарегистрировано в Министерстве юстиции Республики Казахстан 28 сентября 2021 года № 24535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мая 2019 года № 125 "Об утверждении Правил возмещения расходов на служебные командировки за счет средств областного бюджета, в том числе в иностранные государства" (зарегистрированное в Реестре государственной регистрации нормативных правовых актов под № 5680).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Нуралиева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