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e7e5" w14:textId="266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субсидий на пестициды, биоагенты (энтомофаги)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марта 2021 года № 56. Зарегистрировано Департаментом юстиции Западно-Казахстанской области 30 марта 2021 года № 6881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марта 2020 года №107 "Об 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перечень субсидируемых видов пестицидов, биоагентов (энтомофагов) и нормы субсидий на 1 единицу (литр, 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объем бюджетных средств на субсидирование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постановление акимата Западно-Казахстанской области от 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перечня и норм субсидий на пестициды, биоагенты (энтомофаги), а также объема субсидий на пестициды, биоагенты (энтомофаги) на 2020 год" (зарегистрированное в Реестре государственной регистрации нормативных правовых актов №6263, опубликованное 4 июня 2020 года в Эталонном контрольном банке нормативных правовых актов Республики Казахстан) и от 23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постановление акимата Западно-Казахстанской области от 1 июня 2020 года №121 "Об утверждении перечня и норм субсидий на пестициды, биоагенты (энтомофаги), а также объема субсидий на пестициды, биоагенты (энтомофаги) на 2020 год"" (зарегистрированное в Реестре государственной регистрации нормативных правовых актов №6384, опубликованное 30 сентября 2020 года в Эталонном контрольном банке нормативно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обеспечить государственную регистрацию данного постановления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__________Р.Манатаев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 февраля 2021 года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2021 года № 56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пестицидов, биоагентов (этномофагов) и нормы субсидий на 1 единицу (литр, килограмм, грамм, штук) пестицидов, биоагентов (энтомофагов)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7756"/>
        <w:gridCol w:w="702"/>
        <w:gridCol w:w="1526"/>
      </w:tblGrid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905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 / литр + дикамба, 120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 / литр + дикамба,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 / литр + флорасулам, 3, 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 / литр + 2 - этилгексиловый эфир дикамбы кислоты,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/ литр + метсульфурон - метил, 600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/ литр + триасульфурон,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/ литр + дикамбы кислота в виде диметиламинной соли,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 / литр + клопиралид, 40 грамм / литр в виде сложных 2-этилгексиловых эфиров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/ литр МЦПА кислоты, в виде диметиламинной, калиевой и натриевой солей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/ килограмм + флорасулам, 150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757%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/ литр + хлорсульфурон кислоты, 22,2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 4 Д, 357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водный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 - метил, 28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Линтур, 70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 / литр + дикамба, 124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Евро–Лайтнинг, 4,8% водорастворимый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 Плюс, 2,4% водорастворимый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 - этил, 150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 / килограмм + тиенкарбазон - метил, 22, 5 грамм / килограмм + мефенпир - диэтил - антидот, 135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 / литр + амидосульфурон, 100 грамм / литр + мефенпир - диэтил - антидот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 - п - метил, 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Магнето,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/ литр + клоквинтоцет-мексил (антидот),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/ литр + клоксинтоцет - мексил, 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 / килограмм + трибенурон - метил, 625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20 089,3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 / килограмм + трибенурон - метил, 450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 / килограмм + трибенурон - метил, 261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 / литр + клопиралид, 100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 - метил, 150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/ килограмм + тифенсульфурон - метил, 125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 / литр + МЦПА, 350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клоквинтоцет-мексил (антидот), 11,25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/ литр + клоквинтоцет-мексил (антидот), 12,5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/ литр + клоквинтоцет - мексил - антидот, 90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 / литр + пирибензоксим, 20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 / литр + тербутилазин 187, 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/ килограмм + метсульфурон-метил, 70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 / килограмм + метсульфурон - метила, 164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 / килограмм + флорасулам, 187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клоквинтоцет - мексил (антидот), 27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 / литр + мефенпир - диэтил (антидот), 75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клодинафоп - прапаргил, 90 грамм / литр + клоквинтоцет - мексил, 72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мефенпир - диэтил (антидот), 27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27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/ литр + мефенпир - диэтил (антидот), 33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клохинтоцет-мексил (антидот), 47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клодинафоп-пропаргил, 90 грамм / литр + клоквинтоцет-мексил,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фенклоразол - этил (антидот), 35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клоквинтоцет - мексил - антидот, 34, 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клоквинтоцет - мексил - антидот, 35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клоквинтоцет-мексил (антидот),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 / литр + клодинафоп - пропаргил, 24 грамм / литр + мефенпир - диэтил,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/ литр + клодинафоп - пропаргил, 60 грамм / литр + клоквинтоцет - мексил,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45 грамм / литр + клоквинтоцет-мексил (антидот), 34,5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 / литр + йодосульфурон - метил - натрия, 1, 0 грамм / литр + тиенкарбазон - метил, 10 грамм / литр + ципросульфид - антидот,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 / литр + имазамокс, 38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 - метил, 333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десмедифам, 70 грамм / литр + фенмедифам, 90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/ литр + десмедифам, 71 грамм / литр + фенмедифам, 91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 / литр + флуроксипир, 90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 / литр + флорасулам, 5 грамм / литр + флуроксопир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 / килограмм + тифенсульфурон - метил, 80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килограмм + трибенурон - метил, 120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 / литр + флорасулам, 7,4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 / литр + клодинафоп - пропаргил 90 грамм / литр + мефенпир - диэтил 44 грамм / литр (антидот)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 / литр + дикват 35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/ литр + диурон, 180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/ литр + квинмерак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фенклоразол-этил (антидот),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/ литр + хлоримурон-этил 12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/ литр + фенмедифам, 110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 / литр + флорасулам, 6,25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300 грамм / литр + флорасулам, 6,25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 / литр + флорасулам, 6,25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 23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22,4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килограмм+ тифенсульфурон-метил, 250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/ килограмм + тифенсульфурон-метил, 140 грамм / килограмм + флорасулам 200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/ литр + фенмедифам,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/ килограмм + тифенсульфурон-метил, 375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 / литр + тебуконазол,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Ламадор,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 / литр + изооктил, 2,4-Д дихлорфеноксиуксусной кислоты, 540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клоквинтоцет-мексил (антидот), 70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/ литр + амидосульфурон,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 / литр + клопиралид, 124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 / килограмм + амидосульфурон, 250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 / килограмм + амидосульфурон, 210 грамм / килограмм + флорасулам, 90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/ килограмм + тифенсульфурон, 350 грамм / килограмм + метсульфурон-метил, 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/ литр + клодинафоп-прапаргил, 48,5 грамм / литр + клоквинтоцет-мексил (антидот), 57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/ килограмм + имазапир, 150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/ литр + хизалафоп-п-этил, 73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концентрат суспензии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/ литр + МЦПА,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/ литр (2,4-Д этилгексиловый эфир, 470 грамм / литр) + 2,4-Д кислоты, 160 грамм / литр (диметилалкил-аминная соль)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/ литр + 2,4-Д-2- этилгексил, 430 грамм / литр + мефенпир-диэтил (антидот), 25 грамм / литр)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5%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/ литр+цигалофоп-бутил,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/ килограмм + никосульфурон, 92 грамм / килограмм, дикамба кислоты, 550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/ литр+ пиклорама, 67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/ килограмм + йодосульфурон-метил-натрий, 6 грамм / килограмм + мефенпир-диэтил (антидот), 90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 / литр + флорасулам, 5,35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 / литр + флорасулам,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 / литр + имазапир, 20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60 грамм / литр + клоквинтосет-мексил (антидот),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глифосата кислота в виде изопропиламиной соли, 360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Ранкона, 1,5% микроэмульсия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/ литр + никосульфурон, 60 грамм / литр + тифенсульфурон-метил, 11,25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/ килограмм + трибенурон-метил, 48 грамм / килограмм + флорасулам, 16 грамм / килограмм + клоквинтоцет-мексил (антидот), 37,5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/ литр + 2,4-Д кислоты, 160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водный раствор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 / килограмм + МЦПА, 680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/ литр + 2,4-Д кислоты в виде сложного эфира,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 / литр + флорасулам, 6,25 грамм / литр)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/ литр + тебуконазол,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/ литр + карбендазим,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/ литр + тебуконазол, 148 грамм / литр + протиоканазол, 53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/ литр + триадимефон,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 + пропиконазол,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/ литр + флутриафол, 75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12,5% суспензионная эмульсия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/ литр + тебуконазол, 317 грамм / литр + флутриафол, 93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/ литр + тебуконазол, 400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/ литр + тебуконазол, 167 грамм / литр + триадименол, 43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/ литр + флутриафол, 117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/ литр + флутриафол, 78 грамм / литр + клотианидин, 73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/ литр + тебуконазол, 160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/ литр + тебуконазол,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/ литр+пираклостробин, 115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/ литр+тебуканазол,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/ литр + тиофанат-метил, 300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/ литр + тиофанат-метил, 200 грамм / литр+металаксил,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/ литр + тебуконазол, 210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/ литр + эпоксиконазол,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/ литр + азоксистробин, 100 грамм / литр + ципроконазол, 30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 / литр + бета-цифлутрин 90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/ литр + бифентрин, 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 / литр + дифлубензурон, 96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/ литр + ацетамиприд, 115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 / литр + флутриафол, 78 грамм / литр + клотианидин 73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 / литр + имидаклоприд 210 грамм / литр + лямбда-цигалотрин 105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 / литр + лямбда- цигалотрин, 106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 / килограмм + луфенурон, 400 грамм / килограмм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/ литр + лямбда-цигалотрин, 15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 / килограмм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 / килограмм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 / килограмм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 / литр+лямбда-цигалатрин, 150 грамм / литр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/ литр + бета-циперметрин, 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 + альфа-циперметрин,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литр+ циперметрин,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/ килограмм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грамм / литр + дифеноконазол, 25 грамм / литр + флудиоксонил, 25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600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/ литр + лямбда-цигалотрин, 135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литр+ циперметрин,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/ литр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масуспензионная эмульсия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миллиарда жизнеспособных спор/грамм, биологическая активность 1500 ЕА/грамм, содержание экзотоксина 0, 6-0, 8% (спорово-кристаллический комплекс и син-экзотоксин Вacillus thurinqiensis, var. Тhurinqiensis)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2021 года № 56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(этномофагов)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418"/>
        <w:gridCol w:w="9583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