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b4cf" w14:textId="cbab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некоторых населенных пунктов Жангалинского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19 марта 2021 года № 48 и решение Западно-Казахстанского областного маслихата от 19 марта 2021 года № 3-8. Зарегистрировано Департаментом юстиции Западно-Казахстанской области 25 марта 2021 года № 6862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декабря 1993 года "Об административно-территориальном устройстве Республики Казахстан", на основании совместного постановления и решения акимата Жангалинского района и Жангалинского районного маслихата от 7 декабря 2020 года №176 и от 24 декабря 2020 года №57-3 "О внесении предложения акимату Западно-Казахстанской области и маслихату Западно-Казахстанской области по упразднению некоторых населенных пунктов Жангалинского района Западно-Казахстанской области", учитывая мнение населения соответствующих территорий,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административно-территориальное устройство некоторых населенных пунктов Жангалинского района Западно-Казахстанской области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Тендик Жанажолского сельского округа;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Балдырган Жанаказанского сельского округа;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Уштас Копжасарского сельского округа;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Балгын и Карташово С.Мендешевского сельского округа;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подчиненность: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Тендик Жанажолского сельского округа с передачей его в административное подчинение Жанажолского сельского округа;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Балдырган Жанаказанского сельского округа с передачей его в административное подчинение Жанаказанского сельского округа;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населенного пункта Уштас Копжасарского сельского округа с передачей его в административное подчинение Копжасарского сельского округа;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упраздненного населенные пункты Балгын и Карташово С.Мендешевского сельского округа с передачей его в административное подчинение С.Мендешевского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(А.Жоламанов) обеспечить государственную регистрацию данного совместного постановления и решения в органах юстиции.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их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