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52f5" w14:textId="df35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30 сентября 2020 года № 38-3 "О дополнительном предоставлении лекарственных средств, медицинских изделий и специализированных лечебных продуктов отдельным категориям граждан при амбулаторном лечении бесплатно и на льготных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19 марта 2021 года № 3-4. Зарегистрировано Департаментом юстиции Западно-Казахстанской области 19 марта 2021 года № 6860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30 сентября 2020 года № 38-3 "О дополнительном предоставлении лекарственных средств, медицинских изделий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№6407, опубликованное 14 октября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пункты 1, 2, 6, 16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058"/>
        <w:gridCol w:w="1108"/>
        <w:gridCol w:w="1739"/>
        <w:gridCol w:w="7435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Сакубитрил + Валсартан таблетки, покрытые оболочкой; Эплеренон, 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инъекций; Адалимумаб, раствор для приготовления инъекций, раствора для подкожного введения; Анакинра, раствор для инъекций предварительно заполненных в шприцах; Канакинумаб, лиофилизат для приготовления раствора для внутримышечного и подкожного введения, раствор для подкожных инъекций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дерматомиазит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G, раствор для инфузий; Метотрексат, раствор для инъекций; Метилпреднизолон, таблетки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17, 18, 19, 20, 21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509"/>
        <w:gridCol w:w="1834"/>
        <w:gridCol w:w="2879"/>
        <w:gridCol w:w="4490"/>
      </w:tblGrid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раствор для подкожных инъекций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 b,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Шегрена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раствор для подкожных инъекций, Азатиоприн, таблетка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поджелудочной железы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капсулы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(А.Жоламанов) обеспечить государственную регистрацию данного решения в органах юстиции.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