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21da" w14:textId="13a2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Западно-Казахстанского областного маслихата от 15 декабря 2020 года № 40-2 "Об областном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19 марта 2021 года № 3-1. Зарегистрировано Департаментом юстиции Западно-Казахстанской области 19 марта 2021 года № 6859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15 декабря 2020 года № 40-2 "Об областном бюджете на 2021-2023 годы" (зарегистрированное в Реестре государственной регистрации нормативных правовых актов № 6555, опубликованное 22 декабря 2020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251 587 909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67 660 368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1 143 832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1 050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182 782 659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258 734 581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5 682 537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16 630 280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10 947 743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851 396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851 396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- 13 680 605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- 13 680 605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11 733 400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10 345 204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12 292 409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учесть в областном бюджете на 2021 год поступление целевых трансфертов и кредитов из республиканского бюджета в общей сумме 54 037 807 тысяч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пятдесят три следующего содержания: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повышение должностных окладов сотрудников органов внутренних дел – 97 213 тысяч тенге;";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отчисления недропользователей на социально-экономическое развитие региона и развитие его инфраструктуры зачисляется в районные (города областного значения) бюджеты, в следующих процентах: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Уральск, Акжаикский, Бокейординский, Бурлинский, Жангалинский, Жанибекский, Бәйтерек, Казталовский, Каратобинский, Сырымский, Таскалинский, Теректинский и Чингирлауский – 0%.";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областном бюджете на 2021 год поступления трансфертов из районных (городов областного значения) бюджетов в общей сумме 41 052 614 тысяч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из районных (городов областного значения) бюджетов осуществляется на основании Постановления акимата Западно-Казахстанской области.";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областном бюджете на 2021 год поступления сумм погашения бюджетных кредитов в сумме 10 947 743 тысячи тенге.";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 в областном бюджете на 2021 год поступления от выпуска государственных ценных бумаг, выпускаемых местным исполнительным органом области для обращения на внутреннем рынке в рамках реализации государственных и правительственных программ в сумме 8 300 360 тысяч тенге для финансирования мер в рамках Дорожной карты занятости.";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Учесть, что в областном бюджете на 2021 год предусмотрены целевые трансферты на развитие и целевые текущие трансферты районным (города областного значения) бюджетам, выделяемые за счет средств областного бюджета в общей сумме 4 099 082тысячи тенге, в том числе: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1 326 101 тысяча тенге – целевые текущие трансферты;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2 772 981 тысяча тенге – целевые трансферты на развитие.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(города областного значения) бюджетам осуществляется на основании Постановления акимата Западно-Казахстанской области.";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областном бюджете на 2021 год погашение займов в сумме 10 345 204 тысячи тенге.";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областного маслихата (Жоламанов А.) обеспечить государственную регистрацию данного решения в органах юстиции.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Сергалиев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Конысбаева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2021 года № 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 № 40-2</w:t>
            </w:r>
          </w:p>
        </w:tc>
      </w:tr>
    </w:tbl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740"/>
        <w:gridCol w:w="1006"/>
        <w:gridCol w:w="1006"/>
        <w:gridCol w:w="5946"/>
        <w:gridCol w:w="28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251 587 909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67 660 368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31 620 348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6 922 417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24 697 931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35 927 625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35 927 625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1 143 832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1 109 197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1 063 747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182 782 659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41 052 614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41 052 614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141 730 045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141 730 045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258 734 581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2 396 633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1 806 880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1 469 419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1 442 869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6 639 377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6 639 377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6 639 377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5 828 337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807 140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118 792 829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15 292 979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15 292 979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2 335 978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12 957 001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84 222 080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78 518 142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1 696 136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1 875 705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4 340 239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54 512 577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15 999 269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2 372 507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2 372 507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3 331 431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2 795 360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536 071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8 576 477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604 914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604 914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7 971 563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7 971 563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1 092 122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1 080 011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1 080 011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9 224 910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9 224 910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2 855 652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538 872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1 554 051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3 513 294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6 204 507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2 517 900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718 390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200 034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1 799 510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1 799 510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1 516 090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1 516 090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1 516 090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2 128 298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2 128 298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1 713 271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10 606 389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3 102 307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2 609 764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1 166 930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998 419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757 093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757 093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757 093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6 746 989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6 616 333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6 409 966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4 224 451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4 131 145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4 001 690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1 241 510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1 709 329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7 103 886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2 996 315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2 582 834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429 114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757 409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810 103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413 481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413 481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2 541 698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2 541 598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2 297 387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1 205 836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2 053 110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2 053 110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1 789 693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1 789 693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18 194 639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11 703 242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10 211 003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3 365 056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1 464 016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1 492 239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1 206 077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802 941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5 521 811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5 521 811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842 532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природоохранных мероприятий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4 559 505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13 022 550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13 022 550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12 979 536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12 843 009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6 397 661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2 718 400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2 718 400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857 968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900 290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960 142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3 679 261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3 679 261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1 621 568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1 599 442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5 651 377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3 494 012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3 372 027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2 761 627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484 250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2 157 365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2 180 714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2 180 714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2 180 714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1 868 116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55 103 805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55 103 805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55 103 805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47 835 149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7 268 656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5 682 537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16 630 280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5 635 487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5 635 487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1 218 965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1 218 965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3 576 520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3 576 520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7 561 753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7 561 753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7 561 753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7 561 753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2 933 040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1 733 040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1 733 040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1 733 040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на содействие развитию предпринимательства в областных центрах и моногородах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10 947 743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10 947 743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10 697 737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851 396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851 396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851 396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802 396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-13 680 605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13 680 605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11 733 400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11 733 400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8 300 360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10 345 204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10 345 204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10 345 204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7 433 708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12 292 409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12 292 409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12 292 409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