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3b84" w14:textId="53c3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удобрений и норм субсидий, а также объема субсидий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11 марта 2021 года № 39. Зарегистрировано Департаментом юстиции Западно-Казахстанской области 16 марта 2021 года № 6850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 (зарегистрированное в Реестре государственной регистрации нормативных правовых актов за №20209)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(килограмм, литр) удобрений, приобретенных у продавца удобрений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субсидий на удобрения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 апреля 2020 года №58 "Об утверждении перечня удобрений и норм субсидий, а также объема субсидий на 2020 год" (зарегистрированное в Реестре государственной регистрации нормативных правовых актов №6113).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сельского хозяйства Западно-Казахстанской области" (Халиуллин Ж.Ж.)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данного постановления возложить на первого заместителя акима области Манкеева М.Н.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 39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субсидий на 1 тонну (килограмм, литр) удобрений, приобретенных у продавца </w:t>
      </w:r>
      <w:r>
        <w:br/>
      </w:r>
      <w:r>
        <w:rPr>
          <w:rFonts w:ascii="Times New Roman"/>
          <w:b/>
          <w:i w:val="false"/>
          <w:color w:val="000000"/>
        </w:rPr>
        <w:t>удобрений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727"/>
        <w:gridCol w:w="107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жидкий,марка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–не менее 6,8, N нитратный – не менее 6,8, N амидный –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 15,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 15,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 15,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 15,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 15,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16, P 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16, P 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16, P 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16, P 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диаммофоска 10-26-26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20,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14:14:23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20,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20,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20,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16, P 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13, P 19,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14,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аммонийный-н.м. 6,0; Р2О5-11,0; SO3-15.0; СаО-14,0; 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(Р2О5-н.м. 14%, К2О-до 8,0%, СаО-н.м. 13,2%, MgO-н.м. 0,45%)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3-до 10,0%, СаО-н.м. 13,5%, MgO-н.м. 0,45%)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D12, хелат железа DTPA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Mn13, хелат марганца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Ca10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сахарная свекла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11,1 %; P2O5-4.03%; K2O – 6.47%; SO3–0,02%; Cu – 0,01 %; B – 0,02 %; Fe- 0,02 %; Mn- 0,01 %; Zn – 0,01 %; аминокислоты – 3 %; органические кислоты – 0,7 %; полисахариды – 0,00388 %; фитогормоны–0,00044 %.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Р2О5 -0,15, K2O-3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аминокислоты-0,8; ауксины-0,68; цитокинины-0,41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т.ч. органический - 2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т.ч. органический - 0,25, мочевинный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аминокислоты 19,0-23,4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аминокислоты 19,0-23,4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Р2О5 - 20, К2О - 30, MgO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Р2О5 - 38, К2О - 8, MgO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- 25, Р2О5 - 5, К2О - 5,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Р2О5 - 5, К2О - 45, MgO - 2,5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маркиЛебозол – Цинк 700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Удобрениt Лебозол марки Лебозол-ТриМакс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т.ч.свободные аминокислоты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т.ч.нитратный - 2,8, мочевинный - 0,2, Zn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т.ч.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Nорганический - 1,43, K2O - 6,2, Na - 5,2, P2O5 - 2,3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марки:"Оракул мультикомплекс"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 39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удобрения в 2021 году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1783"/>
        <w:gridCol w:w="8883"/>
      </w:tblGrid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72 366 000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