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b4a" w14:textId="91d3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14/2-VII. Зарегистрировано в Министерстве юстиции Республики Казахстан 30 декабря 2021 года № 26259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4 572 047,4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3 171 887,0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1 273 655,4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5 020 110,0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- 480 245,6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480 245,6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448 062,6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города районного значения, поселков, сельских округов в сумме 400 399,0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69 352,0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45 341,0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48 838,0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34 159,0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34 261,0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35 701,0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3 708,0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37 107,0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32 821,0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округ- 30 221,0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округ- 28 890,0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18 383,0 тысячи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районном бюджете на 2022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389 291,0 тысяч тенге,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63 630,0 тысяч тенге,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2022 - 2024 годы" 501 200,0 тысяч тенге, на внедрение единой системы облачного электронного документооборота 23 081,0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27.09.2022 </w:t>
      </w:r>
      <w:r>
        <w:rPr>
          <w:rFonts w:ascii="Times New Roman"/>
          <w:b w:val="false"/>
          <w:i w:val="false"/>
          <w:color w:val="000000"/>
          <w:sz w:val="28"/>
        </w:rPr>
        <w:t>№ 23/7-VII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