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212c" w14:textId="47f2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Усть-Таловка Шемонаихинского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12 января 2021 года № 61/4-VI. Зарегистрировано Департаментом юстиции Восточно-Казахстанской области 19 января 2021 года № 8354.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29 декабря 2020 года № 60/2-VI "О бюджете Шемонаихинского района на 2021-2023 годы" (зарегистрировано в реестре государственной регистрации нормативных правовых актов за № 8324) Шемонаихинский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Усть-Таловка Шемонаихинского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85 479,0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17 710,0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67 612,0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86 082,6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603,6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603,6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Шемонаихинского районного маслихата Восточно-Казахстанской области от 16.11.2021 </w:t>
      </w:r>
      <w:r>
        <w:rPr>
          <w:rFonts w:ascii="Times New Roman"/>
          <w:b w:val="false"/>
          <w:i w:val="false"/>
          <w:color w:val="000000"/>
          <w:sz w:val="28"/>
        </w:rPr>
        <w:t>№ 11/4-VII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поселка Усть - Таловка объем бюджетных субвенций передаваемых из районного бюджета в бюджет поселка на 2021 год в сумме 56 306 тысяч тенге.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поселка Усть-Таловка на 2021 год целевые текущие трансферты из районного бюджета в сумме 4 040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Бектурсунов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Шемонаихинского районного маслихата Восточно-Казахстанской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11/4-VII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