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618d" w14:textId="d0c6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№ 57-778/VI от 29 декабря 2020 года "О бюджете Науалинского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9 апреля 2021 года № 4-58/VII. Зарегистрировано Департаментом юстиции Восточно-Казахстанской области 16 апреля 2021 года № 8650.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16 марта 2021 года № 3-26/VII "О внесении изменений в решение Урджарского районного маслихата от 22 декабря 2020 года №57-742/VI "О бюджете Урджарского района на 2021-2023 годы" (зарегистрировано в Реестре государственной регистрации нормативных правовых актов за номером 8465)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57-778/VI "О бюджете Науалинского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8191, опубликовано в Эталонном контрольном банке нормативных правовых актов Республики Казахстан в электронном виде 20 января 2021 года) следующие изменения 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Науалинского сельского округа Урджарского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26 998,0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22 559,0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27 394,5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- 396,5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–396,5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–396,5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4-58/VII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57-778/VI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